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A21" w:rsidRDefault="006E1A21">
      <w:pPr>
        <w:spacing w:before="480"/>
        <w:jc w:val="center"/>
        <w:rPr>
          <w:rFonts w:cs="Times New Roman"/>
          <w:b/>
          <w:color w:val="000000" w:themeColor="text1"/>
          <w:sz w:val="44"/>
          <w:lang w:val="ru-RU"/>
        </w:rPr>
      </w:pPr>
    </w:p>
    <w:p w:rsidR="006E1A21" w:rsidRDefault="006E1A21">
      <w:pPr>
        <w:spacing w:before="480"/>
        <w:jc w:val="center"/>
        <w:rPr>
          <w:rFonts w:cs="Times New Roman"/>
          <w:b/>
          <w:color w:val="000000" w:themeColor="text1"/>
          <w:sz w:val="44"/>
          <w:lang w:val="ru-RU"/>
        </w:rPr>
      </w:pPr>
    </w:p>
    <w:p w:rsidR="006E1A21" w:rsidRDefault="006E1A21">
      <w:pPr>
        <w:spacing w:before="480"/>
        <w:jc w:val="center"/>
        <w:rPr>
          <w:rFonts w:cs="Times New Roman"/>
          <w:b/>
          <w:color w:val="000000" w:themeColor="text1"/>
          <w:sz w:val="44"/>
          <w:lang w:val="ru-RU"/>
        </w:rPr>
      </w:pPr>
    </w:p>
    <w:p w:rsidR="006E1A21" w:rsidRDefault="006E1A21">
      <w:pPr>
        <w:spacing w:before="480"/>
        <w:jc w:val="center"/>
        <w:rPr>
          <w:rFonts w:cs="Times New Roman"/>
          <w:b/>
          <w:color w:val="000000" w:themeColor="text1"/>
          <w:sz w:val="44"/>
          <w:lang w:val="ru-RU"/>
        </w:rPr>
      </w:pPr>
    </w:p>
    <w:p w:rsidR="00676A3F" w:rsidRPr="00F335C2" w:rsidRDefault="00000000">
      <w:pPr>
        <w:spacing w:before="480"/>
        <w:jc w:val="center"/>
        <w:rPr>
          <w:rFonts w:cs="Times New Roman"/>
          <w:color w:val="000000" w:themeColor="text1"/>
          <w:lang w:val="ru-RU"/>
        </w:rPr>
      </w:pPr>
      <w:r w:rsidRPr="00F335C2">
        <w:rPr>
          <w:rFonts w:cs="Times New Roman"/>
          <w:b/>
          <w:color w:val="000000" w:themeColor="text1"/>
          <w:sz w:val="44"/>
          <w:lang w:val="ru-RU"/>
        </w:rPr>
        <w:t>«Экологичное поведение и экологические привычки»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6"/>
        <w:gridCol w:w="4876"/>
      </w:tblGrid>
      <w:tr w:rsidR="00F335C2" w:rsidRPr="00E23781" w:rsidTr="006E1A21">
        <w:trPr>
          <w:jc w:val="center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FE6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4" w:lineRule="auto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Формат</w:t>
            </w:r>
            <w:proofErr w:type="spellEnd"/>
            <w:r w:rsidRPr="00F335C2">
              <w:rPr>
                <w:rFonts w:cs="Times New Roman"/>
                <w:b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занятия</w:t>
            </w:r>
            <w:proofErr w:type="spellEnd"/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B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4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Интерактивный экологический урок с мини-практикой</w:t>
            </w:r>
          </w:p>
        </w:tc>
      </w:tr>
      <w:tr w:rsidR="00F335C2" w:rsidRPr="00F335C2" w:rsidTr="006E1A21">
        <w:trPr>
          <w:jc w:val="center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FE6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4" w:lineRule="auto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Продолжительность</w:t>
            </w:r>
            <w:proofErr w:type="spellEnd"/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B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4" w:lineRule="auto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>45 минут</w:t>
            </w:r>
          </w:p>
        </w:tc>
      </w:tr>
      <w:tr w:rsidR="00F335C2" w:rsidRPr="00F335C2" w:rsidTr="006E1A21">
        <w:trPr>
          <w:jc w:val="center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FE6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4" w:lineRule="auto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Целевая</w:t>
            </w:r>
            <w:proofErr w:type="spellEnd"/>
            <w:r w:rsidRPr="00F335C2">
              <w:rPr>
                <w:rFonts w:cs="Times New Roman"/>
                <w:b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аудитория</w:t>
            </w:r>
            <w:proofErr w:type="spellEnd"/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B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4" w:lineRule="auto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>Обучающиеся 14-18 лет</w:t>
            </w:r>
          </w:p>
        </w:tc>
      </w:tr>
      <w:tr w:rsidR="00F335C2" w:rsidRPr="00E23781" w:rsidTr="006E1A21">
        <w:trPr>
          <w:jc w:val="center"/>
        </w:trPr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FE6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4" w:lineRule="auto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Основной</w:t>
            </w:r>
            <w:proofErr w:type="spellEnd"/>
            <w:r w:rsidRPr="00F335C2">
              <w:rPr>
                <w:rFonts w:cs="Times New Roman"/>
                <w:b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акцент</w:t>
            </w:r>
            <w:proofErr w:type="spellEnd"/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FB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4" w:lineRule="auto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Экопривычки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 xml:space="preserve"> как часть личной и гражданской ответственности</w:t>
            </w:r>
          </w:p>
        </w:tc>
      </w:tr>
    </w:tbl>
    <w:p w:rsidR="00F335C2" w:rsidRPr="00F335C2" w:rsidRDefault="00F335C2">
      <w:pPr>
        <w:spacing w:before="280" w:after="0"/>
        <w:jc w:val="center"/>
        <w:rPr>
          <w:rFonts w:cs="Times New Roman"/>
          <w:color w:val="000000" w:themeColor="text1"/>
          <w:lang w:val="ru-RU"/>
        </w:rPr>
      </w:pPr>
    </w:p>
    <w:p w:rsidR="00F335C2" w:rsidRPr="00F335C2" w:rsidRDefault="00F335C2">
      <w:pPr>
        <w:spacing w:before="280" w:after="0"/>
        <w:jc w:val="center"/>
        <w:rPr>
          <w:rFonts w:cs="Times New Roman"/>
          <w:color w:val="000000" w:themeColor="text1"/>
          <w:lang w:val="ru-RU"/>
        </w:rPr>
      </w:pPr>
    </w:p>
    <w:p w:rsidR="00F335C2" w:rsidRPr="00F335C2" w:rsidRDefault="00F335C2">
      <w:pPr>
        <w:spacing w:before="280" w:after="0"/>
        <w:jc w:val="center"/>
        <w:rPr>
          <w:rFonts w:cs="Times New Roman"/>
          <w:color w:val="000000" w:themeColor="text1"/>
          <w:lang w:val="ru-RU"/>
        </w:rPr>
      </w:pPr>
    </w:p>
    <w:p w:rsidR="00F335C2" w:rsidRPr="00F335C2" w:rsidRDefault="00F335C2">
      <w:pPr>
        <w:spacing w:before="280" w:after="0"/>
        <w:jc w:val="center"/>
        <w:rPr>
          <w:rFonts w:cs="Times New Roman"/>
          <w:color w:val="000000" w:themeColor="text1"/>
          <w:lang w:val="ru-RU"/>
        </w:rPr>
      </w:pPr>
    </w:p>
    <w:p w:rsidR="00F335C2" w:rsidRPr="00F335C2" w:rsidRDefault="00F335C2">
      <w:pPr>
        <w:spacing w:before="280" w:after="0"/>
        <w:jc w:val="center"/>
        <w:rPr>
          <w:rFonts w:cs="Times New Roman"/>
          <w:color w:val="000000" w:themeColor="text1"/>
          <w:lang w:val="ru-RU"/>
        </w:rPr>
      </w:pPr>
    </w:p>
    <w:p w:rsidR="00F335C2" w:rsidRPr="00F335C2" w:rsidRDefault="00F335C2">
      <w:pPr>
        <w:spacing w:before="280" w:after="0"/>
        <w:jc w:val="center"/>
        <w:rPr>
          <w:rFonts w:cs="Times New Roman"/>
          <w:color w:val="000000" w:themeColor="text1"/>
          <w:lang w:val="ru-RU"/>
        </w:rPr>
      </w:pPr>
    </w:p>
    <w:p w:rsidR="00F335C2" w:rsidRPr="00F335C2" w:rsidRDefault="00F335C2">
      <w:pPr>
        <w:spacing w:before="280" w:after="0"/>
        <w:jc w:val="center"/>
        <w:rPr>
          <w:rFonts w:cs="Times New Roman"/>
          <w:color w:val="000000" w:themeColor="text1"/>
          <w:lang w:val="ru-RU"/>
        </w:rPr>
      </w:pPr>
    </w:p>
    <w:p w:rsidR="00676A3F" w:rsidRPr="00F335C2" w:rsidRDefault="00000000">
      <w:pPr>
        <w:spacing w:before="280" w:after="0"/>
        <w:jc w:val="center"/>
        <w:rPr>
          <w:rFonts w:cs="Times New Roman"/>
          <w:color w:val="000000" w:themeColor="text1"/>
          <w:lang w:val="ru-RU"/>
        </w:rPr>
      </w:pPr>
      <w:r w:rsidRPr="00F335C2">
        <w:rPr>
          <w:rFonts w:cs="Times New Roman"/>
          <w:color w:val="000000" w:themeColor="text1"/>
          <w:lang w:val="ru-RU"/>
        </w:rPr>
        <w:t>2026</w:t>
      </w:r>
    </w:p>
    <w:p w:rsidR="00676A3F" w:rsidRPr="00F335C2" w:rsidRDefault="00000000">
      <w:pPr>
        <w:rPr>
          <w:rFonts w:cs="Times New Roman"/>
          <w:color w:val="000000" w:themeColor="text1"/>
          <w:lang w:val="ru-RU"/>
        </w:rPr>
      </w:pPr>
      <w:r w:rsidRPr="00F335C2">
        <w:rPr>
          <w:rFonts w:cs="Times New Roman"/>
          <w:color w:val="000000" w:themeColor="text1"/>
          <w:lang w:val="ru-RU"/>
        </w:rPr>
        <w:br w:type="page"/>
      </w:r>
    </w:p>
    <w:p w:rsidR="00676A3F" w:rsidRPr="006E1A21" w:rsidRDefault="00000000" w:rsidP="006E1A21">
      <w:pPr>
        <w:pStyle w:val="1"/>
        <w:spacing w:before="200" w:after="80"/>
        <w:ind w:firstLine="720"/>
        <w:rPr>
          <w:rFonts w:ascii="Times New Roman" w:hAnsi="Times New Roman" w:cs="Times New Roman"/>
          <w:color w:val="00B050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lang w:val="ru-RU"/>
        </w:rPr>
        <w:lastRenderedPageBreak/>
        <w:t>1. Пояснительная записка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Экологичное поведение формируется не только через знания о природе, но и через повседневный опыт</w:t>
      </w:r>
      <w:r w:rsidR="006E1A21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6E1A21" w:rsidRPr="006E1A21">
        <w:rPr>
          <w:rFonts w:cs="Times New Roman"/>
          <w:color w:val="000000" w:themeColor="text1"/>
          <w:sz w:val="28"/>
          <w:szCs w:val="28"/>
          <w:lang w:val="ru-RU"/>
        </w:rPr>
        <w:t>—</w:t>
      </w:r>
      <w:r w:rsidR="006E1A21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привычки потребления, обращения с отходами, использования воды, электроэнергии и вещей. Для подростков 14-18 лет особенно важно показать прикладной смысл темы: экологичность </w:t>
      </w:r>
      <w:r w:rsidR="00F335C2" w:rsidRPr="003219E8">
        <w:rPr>
          <w:rFonts w:cs="Times New Roman"/>
          <w:color w:val="000000" w:themeColor="text1"/>
          <w:sz w:val="28"/>
          <w:szCs w:val="28"/>
          <w:lang w:val="ru-RU"/>
        </w:rPr>
        <w:t>— это</w:t>
      </w: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 не абстрактная теория, а набор конкретных решений, которые влияют на качество жизни, экономию ресурсов и состояние городской среды.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Урок ориентирован на связь личного выбора с общественным результатом. В центре внимания </w:t>
      </w:r>
      <w:r w:rsidR="006E1A21" w:rsidRPr="006E1A21">
        <w:rPr>
          <w:rFonts w:cs="Times New Roman"/>
          <w:color w:val="000000" w:themeColor="text1"/>
          <w:sz w:val="28"/>
          <w:szCs w:val="28"/>
          <w:lang w:val="ru-RU"/>
        </w:rPr>
        <w:t>—</w:t>
      </w: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 ответственное поведение дома, в школе, в магазине, во дворе и в цифровой повседневности. Такой подход позволяет рассматривать </w:t>
      </w:r>
      <w:proofErr w:type="spellStart"/>
      <w:r w:rsidRPr="003219E8">
        <w:rPr>
          <w:rFonts w:cs="Times New Roman"/>
          <w:color w:val="000000" w:themeColor="text1"/>
          <w:sz w:val="28"/>
          <w:szCs w:val="28"/>
          <w:lang w:val="ru-RU"/>
        </w:rPr>
        <w:t>экопривычки</w:t>
      </w:r>
      <w:proofErr w:type="spellEnd"/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 как часть экологической культуры, гражданской ответственности и государственной повестки в сфере экологического благополучия.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52"/>
      </w:tblGrid>
      <w:tr w:rsidR="00F335C2" w:rsidRPr="00E23781">
        <w:trPr>
          <w:jc w:val="center"/>
        </w:trPr>
        <w:tc>
          <w:tcPr>
            <w:tcW w:w="9752" w:type="dxa"/>
            <w:shd w:val="clear" w:color="auto" w:fill="EEF7F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676A3F" w:rsidRPr="003219E8" w:rsidRDefault="00000000" w:rsidP="006E1A21">
            <w:pPr>
              <w:spacing w:after="0" w:line="360" w:lineRule="auto"/>
              <w:ind w:firstLine="709"/>
              <w:contextualSpacing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3219E8"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Методический акцент.  </w:t>
            </w:r>
            <w:r w:rsidRPr="003219E8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Подросткам важно не только рассказать, что правильно, но и объяснить, почему это удобно, полезно и реально применимо уже сегодня.</w:t>
            </w:r>
          </w:p>
        </w:tc>
      </w:tr>
    </w:tbl>
    <w:p w:rsidR="00676A3F" w:rsidRPr="00F335C2" w:rsidRDefault="00676A3F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lang w:val="ru-RU"/>
        </w:rPr>
      </w:pPr>
    </w:p>
    <w:p w:rsidR="00676A3F" w:rsidRPr="006E1A21" w:rsidRDefault="00000000" w:rsidP="006E1A21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lang w:val="ru-RU"/>
        </w:rPr>
        <w:t>2. Нормативная и методическая основа</w:t>
      </w:r>
    </w:p>
    <w:p w:rsidR="00676A3F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3219E8">
        <w:rPr>
          <w:rFonts w:cs="Times New Roman"/>
          <w:color w:val="000000" w:themeColor="text1"/>
          <w:sz w:val="28"/>
          <w:szCs w:val="24"/>
          <w:lang w:val="ru-RU"/>
        </w:rPr>
        <w:t xml:space="preserve">При подготовке урока учитывались положения Федерального закона от 10.01.2002 </w:t>
      </w:r>
      <w:r w:rsidRPr="003219E8">
        <w:rPr>
          <w:rFonts w:cs="Times New Roman"/>
          <w:color w:val="000000" w:themeColor="text1"/>
          <w:sz w:val="28"/>
          <w:szCs w:val="24"/>
        </w:rPr>
        <w:t>N</w:t>
      </w:r>
      <w:r w:rsidRPr="003219E8">
        <w:rPr>
          <w:rFonts w:cs="Times New Roman"/>
          <w:color w:val="000000" w:themeColor="text1"/>
          <w:sz w:val="28"/>
          <w:szCs w:val="24"/>
          <w:lang w:val="ru-RU"/>
        </w:rPr>
        <w:t xml:space="preserve"> 7-ФЗ «Об охране окружающей среды», где экологическое образование и экологическое просвещение рассматриваются как инструменты формирования экологической культуры и бережного отношения к природным ресурсам. Также учтены национальные цели развития Российской Федерации, включая цель «Экологическое благополучие», методические материалы ППК «Российский экологический оператор» проекта «Зеленая школа»</w:t>
      </w:r>
      <w:r w:rsidR="00E23781">
        <w:rPr>
          <w:rFonts w:cs="Times New Roman"/>
          <w:color w:val="000000" w:themeColor="text1"/>
          <w:sz w:val="28"/>
          <w:szCs w:val="24"/>
          <w:lang w:val="ru-RU"/>
        </w:rPr>
        <w:t xml:space="preserve"> и методические материалы Всероссийского экологического общественного движения «Экосистема» проекта «Зеленый стандарт». </w:t>
      </w:r>
    </w:p>
    <w:p w:rsidR="006E1A21" w:rsidRPr="003219E8" w:rsidRDefault="006E1A21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</w:p>
    <w:p w:rsidR="00676A3F" w:rsidRPr="006E1A21" w:rsidRDefault="00000000" w:rsidP="006E1A21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lang w:val="ru-RU"/>
        </w:rPr>
        <w:t>3. Цель и задачи урока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3219E8">
        <w:rPr>
          <w:rFonts w:cs="Times New Roman"/>
          <w:color w:val="000000" w:themeColor="text1"/>
          <w:sz w:val="28"/>
          <w:szCs w:val="24"/>
          <w:lang w:val="ru-RU"/>
        </w:rPr>
        <w:t xml:space="preserve">Цель урока </w:t>
      </w:r>
      <w:r w:rsidR="006E1A21" w:rsidRPr="006E1A21">
        <w:rPr>
          <w:rFonts w:cs="Times New Roman"/>
          <w:color w:val="000000" w:themeColor="text1"/>
          <w:sz w:val="28"/>
          <w:szCs w:val="28"/>
          <w:lang w:val="ru-RU"/>
        </w:rPr>
        <w:t>—</w:t>
      </w:r>
      <w:r w:rsidRPr="003219E8">
        <w:rPr>
          <w:rFonts w:cs="Times New Roman"/>
          <w:color w:val="000000" w:themeColor="text1"/>
          <w:sz w:val="28"/>
          <w:szCs w:val="24"/>
          <w:lang w:val="ru-RU"/>
        </w:rPr>
        <w:t xml:space="preserve"> сформировать у обучающихся понимание того, что экологичное поведение является частью повседневной ответственности человека </w:t>
      </w:r>
      <w:r w:rsidRPr="003219E8">
        <w:rPr>
          <w:rFonts w:cs="Times New Roman"/>
          <w:color w:val="000000" w:themeColor="text1"/>
          <w:sz w:val="28"/>
          <w:szCs w:val="24"/>
          <w:lang w:val="ru-RU"/>
        </w:rPr>
        <w:lastRenderedPageBreak/>
        <w:t>и способствует экологическому благополучию семьи, школы, общества и государства.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3219E8">
        <w:rPr>
          <w:rFonts w:cs="Times New Roman"/>
          <w:color w:val="000000" w:themeColor="text1"/>
          <w:sz w:val="28"/>
          <w:szCs w:val="24"/>
          <w:lang w:val="ru-RU"/>
        </w:rPr>
        <w:t>• Образовательные задачи: раскрыть понятия «экологичное поведение» и «экологические привычки», познакомить обучающихся с базовыми практиками ответственного потребления и обращения с ресурсами.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3219E8">
        <w:rPr>
          <w:rFonts w:cs="Times New Roman"/>
          <w:color w:val="000000" w:themeColor="text1"/>
          <w:sz w:val="28"/>
          <w:szCs w:val="24"/>
          <w:lang w:val="ru-RU"/>
        </w:rPr>
        <w:t>• Развивающие задачи: развивать умение анализировать бытовые ситуации, сопоставлять варианты поведения и выбирать более рациональные решения.</w:t>
      </w:r>
    </w:p>
    <w:p w:rsidR="00676A3F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3219E8">
        <w:rPr>
          <w:rFonts w:cs="Times New Roman"/>
          <w:color w:val="000000" w:themeColor="text1"/>
          <w:sz w:val="28"/>
          <w:szCs w:val="24"/>
          <w:lang w:val="ru-RU"/>
        </w:rPr>
        <w:t>•</w:t>
      </w:r>
      <w:r w:rsidR="00AC6534">
        <w:rPr>
          <w:rFonts w:cs="Times New Roman"/>
          <w:color w:val="000000" w:themeColor="text1"/>
          <w:sz w:val="28"/>
          <w:szCs w:val="24"/>
          <w:lang w:val="ru-RU"/>
        </w:rPr>
        <w:t xml:space="preserve"> </w:t>
      </w:r>
      <w:r w:rsidRPr="003219E8">
        <w:rPr>
          <w:rFonts w:cs="Times New Roman"/>
          <w:color w:val="000000" w:themeColor="text1"/>
          <w:sz w:val="28"/>
          <w:szCs w:val="24"/>
          <w:lang w:val="ru-RU"/>
        </w:rPr>
        <w:t>Воспитательные задачи: формировать экологическую культуру, ответственное отношение к общему пространству и понимание личного вклада в решение общественно значимых задач.</w:t>
      </w:r>
    </w:p>
    <w:p w:rsidR="006E1A21" w:rsidRPr="003219E8" w:rsidRDefault="006E1A21" w:rsidP="006E1A21">
      <w:pPr>
        <w:spacing w:after="0" w:line="360" w:lineRule="auto"/>
        <w:ind w:left="425"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</w:p>
    <w:p w:rsidR="00676A3F" w:rsidRPr="006E1A21" w:rsidRDefault="00000000" w:rsidP="006E1A21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lang w:val="ru-RU"/>
        </w:rPr>
        <w:t>4. Планируемые результаты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3219E8">
        <w:rPr>
          <w:rFonts w:cs="Times New Roman"/>
          <w:color w:val="000000" w:themeColor="text1"/>
          <w:sz w:val="28"/>
          <w:szCs w:val="24"/>
          <w:lang w:val="ru-RU"/>
        </w:rPr>
        <w:t>• обучающиеся объясняют, что такое экологичное поведение и чем оно отличается от формального следования моде;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3219E8">
        <w:rPr>
          <w:rFonts w:cs="Times New Roman"/>
          <w:color w:val="000000" w:themeColor="text1"/>
          <w:sz w:val="28"/>
          <w:szCs w:val="24"/>
          <w:lang w:val="ru-RU"/>
        </w:rPr>
        <w:t>• называют не менее 5</w:t>
      </w:r>
      <w:r w:rsidR="006E1A21" w:rsidRPr="006E1A21">
        <w:rPr>
          <w:rFonts w:cs="Times New Roman"/>
          <w:color w:val="000000" w:themeColor="text1"/>
          <w:sz w:val="23"/>
          <w:lang w:val="ru-RU"/>
        </w:rPr>
        <w:t>-</w:t>
      </w:r>
      <w:r w:rsidRPr="003219E8">
        <w:rPr>
          <w:rFonts w:cs="Times New Roman"/>
          <w:color w:val="000000" w:themeColor="text1"/>
          <w:sz w:val="28"/>
          <w:szCs w:val="24"/>
          <w:lang w:val="ru-RU"/>
        </w:rPr>
        <w:t>6 базовых экологических привычек и приводят жизненные примеры их применения;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3219E8">
        <w:rPr>
          <w:rFonts w:cs="Times New Roman"/>
          <w:color w:val="000000" w:themeColor="text1"/>
          <w:sz w:val="28"/>
          <w:szCs w:val="24"/>
          <w:lang w:val="ru-RU"/>
        </w:rPr>
        <w:t xml:space="preserve">• объясняют, почему </w:t>
      </w:r>
      <w:proofErr w:type="spellStart"/>
      <w:r w:rsidRPr="003219E8">
        <w:rPr>
          <w:rFonts w:cs="Times New Roman"/>
          <w:color w:val="000000" w:themeColor="text1"/>
          <w:sz w:val="28"/>
          <w:szCs w:val="24"/>
          <w:lang w:val="ru-RU"/>
        </w:rPr>
        <w:t>экопривычки</w:t>
      </w:r>
      <w:proofErr w:type="spellEnd"/>
      <w:r w:rsidRPr="003219E8">
        <w:rPr>
          <w:rFonts w:cs="Times New Roman"/>
          <w:color w:val="000000" w:themeColor="text1"/>
          <w:sz w:val="28"/>
          <w:szCs w:val="24"/>
          <w:lang w:val="ru-RU"/>
        </w:rPr>
        <w:t xml:space="preserve"> важны не только для природы, но и для семьи, школы, города и государства;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3219E8">
        <w:rPr>
          <w:rFonts w:cs="Times New Roman"/>
          <w:color w:val="000000" w:themeColor="text1"/>
          <w:sz w:val="28"/>
          <w:szCs w:val="24"/>
          <w:lang w:val="ru-RU"/>
        </w:rPr>
        <w:t>• умеют предложить более экологичный вариант поведения в типичных бытовых ситуациях;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3219E8">
        <w:rPr>
          <w:rFonts w:cs="Times New Roman"/>
          <w:color w:val="000000" w:themeColor="text1"/>
          <w:sz w:val="28"/>
          <w:szCs w:val="24"/>
          <w:lang w:val="ru-RU"/>
        </w:rPr>
        <w:t>• составляют личный мини-план из 2</w:t>
      </w:r>
      <w:r w:rsidR="006E1A21" w:rsidRPr="006E1A21">
        <w:rPr>
          <w:rFonts w:cs="Times New Roman"/>
          <w:color w:val="000000" w:themeColor="text1"/>
          <w:sz w:val="23"/>
          <w:lang w:val="ru-RU"/>
        </w:rPr>
        <w:t>-</w:t>
      </w:r>
      <w:r w:rsidRPr="003219E8">
        <w:rPr>
          <w:rFonts w:cs="Times New Roman"/>
          <w:color w:val="000000" w:themeColor="text1"/>
          <w:sz w:val="28"/>
          <w:szCs w:val="24"/>
          <w:lang w:val="ru-RU"/>
        </w:rPr>
        <w:t>3 экологических привычек на ближайшую неделю.</w:t>
      </w:r>
    </w:p>
    <w:p w:rsidR="00676A3F" w:rsidRPr="006E1A21" w:rsidRDefault="00000000" w:rsidP="006E1A21">
      <w:pPr>
        <w:pStyle w:val="1"/>
        <w:spacing w:before="200" w:after="80"/>
        <w:ind w:firstLine="720"/>
        <w:rPr>
          <w:rFonts w:ascii="Times New Roman" w:hAnsi="Times New Roman" w:cs="Times New Roman"/>
          <w:color w:val="00B050"/>
        </w:rPr>
      </w:pPr>
      <w:r w:rsidRPr="006E1A21">
        <w:rPr>
          <w:rFonts w:ascii="Times New Roman" w:eastAsia="Times New Roman" w:hAnsi="Times New Roman" w:cs="Times New Roman"/>
          <w:color w:val="00B050"/>
        </w:rPr>
        <w:t>5. Паспорт урока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6"/>
        <w:gridCol w:w="4876"/>
      </w:tblGrid>
      <w:tr w:rsidR="00F335C2" w:rsidRPr="00E23781" w:rsidTr="006E1A21">
        <w:trPr>
          <w:jc w:val="center"/>
        </w:trPr>
        <w:tc>
          <w:tcPr>
            <w:tcW w:w="4876" w:type="dxa"/>
            <w:shd w:val="clear" w:color="auto" w:fill="E5F2E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9" w:lineRule="auto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Тема</w:t>
            </w:r>
            <w:proofErr w:type="spellEnd"/>
          </w:p>
        </w:tc>
        <w:tc>
          <w:tcPr>
            <w:tcW w:w="4876" w:type="dxa"/>
            <w:shd w:val="clear" w:color="auto" w:fill="FBFDFC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Экологичное поведение и экологические привычки</w:t>
            </w:r>
          </w:p>
        </w:tc>
      </w:tr>
      <w:tr w:rsidR="00F335C2" w:rsidRPr="00F335C2" w:rsidTr="006E1A21">
        <w:trPr>
          <w:jc w:val="center"/>
        </w:trPr>
        <w:tc>
          <w:tcPr>
            <w:tcW w:w="4876" w:type="dxa"/>
            <w:shd w:val="clear" w:color="auto" w:fill="E5F2E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9" w:lineRule="auto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Возраст</w:t>
            </w:r>
            <w:proofErr w:type="spellEnd"/>
            <w:r w:rsidRPr="00F335C2">
              <w:rPr>
                <w:rFonts w:cs="Times New Roman"/>
                <w:b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обучающихся</w:t>
            </w:r>
            <w:proofErr w:type="spellEnd"/>
          </w:p>
        </w:tc>
        <w:tc>
          <w:tcPr>
            <w:tcW w:w="4876" w:type="dxa"/>
            <w:shd w:val="clear" w:color="auto" w:fill="FBFDFC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9" w:lineRule="auto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>14-18 лет</w:t>
            </w:r>
          </w:p>
        </w:tc>
      </w:tr>
      <w:tr w:rsidR="00F335C2" w:rsidRPr="00F335C2" w:rsidTr="006E1A21">
        <w:trPr>
          <w:jc w:val="center"/>
        </w:trPr>
        <w:tc>
          <w:tcPr>
            <w:tcW w:w="4876" w:type="dxa"/>
            <w:shd w:val="clear" w:color="auto" w:fill="E5F2E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9" w:lineRule="auto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Продолжительность</w:t>
            </w:r>
            <w:proofErr w:type="spellEnd"/>
          </w:p>
        </w:tc>
        <w:tc>
          <w:tcPr>
            <w:tcW w:w="4876" w:type="dxa"/>
            <w:shd w:val="clear" w:color="auto" w:fill="FBFDFC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9" w:lineRule="auto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>45 минут</w:t>
            </w:r>
          </w:p>
        </w:tc>
      </w:tr>
      <w:tr w:rsidR="00F335C2" w:rsidRPr="00E23781" w:rsidTr="006E1A21">
        <w:trPr>
          <w:jc w:val="center"/>
        </w:trPr>
        <w:tc>
          <w:tcPr>
            <w:tcW w:w="4876" w:type="dxa"/>
            <w:shd w:val="clear" w:color="auto" w:fill="E5F2E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9" w:lineRule="auto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Тип</w:t>
            </w:r>
            <w:proofErr w:type="spellEnd"/>
            <w:r w:rsidRPr="00F335C2">
              <w:rPr>
                <w:rFonts w:cs="Times New Roman"/>
                <w:b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занятия</w:t>
            </w:r>
            <w:proofErr w:type="spellEnd"/>
          </w:p>
        </w:tc>
        <w:tc>
          <w:tcPr>
            <w:tcW w:w="4876" w:type="dxa"/>
            <w:shd w:val="clear" w:color="auto" w:fill="FBFDFC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Урок открытия и практического осмысления темы</w:t>
            </w:r>
          </w:p>
        </w:tc>
      </w:tr>
      <w:tr w:rsidR="00F335C2" w:rsidRPr="00E23781" w:rsidTr="006E1A21">
        <w:trPr>
          <w:jc w:val="center"/>
        </w:trPr>
        <w:tc>
          <w:tcPr>
            <w:tcW w:w="4876" w:type="dxa"/>
            <w:shd w:val="clear" w:color="auto" w:fill="E5F2E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9" w:lineRule="auto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lastRenderedPageBreak/>
              <w:t>Форма</w:t>
            </w:r>
            <w:proofErr w:type="spellEnd"/>
            <w:r w:rsidRPr="00F335C2">
              <w:rPr>
                <w:rFonts w:cs="Times New Roman"/>
                <w:b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проведения</w:t>
            </w:r>
            <w:proofErr w:type="spellEnd"/>
          </w:p>
        </w:tc>
        <w:tc>
          <w:tcPr>
            <w:tcW w:w="4876" w:type="dxa"/>
            <w:shd w:val="clear" w:color="auto" w:fill="FBFDFC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Интерактивная беседа, мини-групповая работа, личная рефлексия</w:t>
            </w:r>
          </w:p>
        </w:tc>
      </w:tr>
      <w:tr w:rsidR="00F335C2" w:rsidRPr="00E23781" w:rsidTr="006E1A21">
        <w:trPr>
          <w:jc w:val="center"/>
        </w:trPr>
        <w:tc>
          <w:tcPr>
            <w:tcW w:w="4876" w:type="dxa"/>
            <w:shd w:val="clear" w:color="auto" w:fill="E5F2E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9" w:lineRule="auto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Оборудование</w:t>
            </w:r>
            <w:proofErr w:type="spellEnd"/>
          </w:p>
        </w:tc>
        <w:tc>
          <w:tcPr>
            <w:tcW w:w="4876" w:type="dxa"/>
            <w:shd w:val="clear" w:color="auto" w:fill="FBFDFC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6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 xml:space="preserve">Презентация или доска, карточки с ситуациями, листы для мини-рефлексии, ручки; по желанию </w:t>
            </w:r>
            <w:r w:rsidR="006E1A21" w:rsidRPr="003219E8">
              <w:rPr>
                <w:rFonts w:cs="Times New Roman"/>
                <w:color w:val="000000" w:themeColor="text1"/>
                <w:sz w:val="28"/>
                <w:szCs w:val="24"/>
                <w:lang w:val="ru-RU"/>
              </w:rPr>
              <w:t>—</w:t>
            </w: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 xml:space="preserve"> две коробки или пакета для демонстрации идеи раздельного сбора</w:t>
            </w:r>
          </w:p>
        </w:tc>
      </w:tr>
    </w:tbl>
    <w:p w:rsidR="00676A3F" w:rsidRPr="00F335C2" w:rsidRDefault="00676A3F">
      <w:pPr>
        <w:rPr>
          <w:rFonts w:cs="Times New Roman"/>
          <w:color w:val="000000" w:themeColor="text1"/>
          <w:lang w:val="ru-RU"/>
        </w:rPr>
      </w:pPr>
    </w:p>
    <w:p w:rsidR="00676A3F" w:rsidRPr="006E1A21" w:rsidRDefault="00000000" w:rsidP="006E1A21">
      <w:pPr>
        <w:pStyle w:val="1"/>
        <w:spacing w:before="0" w:line="360" w:lineRule="auto"/>
        <w:ind w:firstLine="709"/>
        <w:contextualSpacing/>
        <w:rPr>
          <w:rFonts w:ascii="Times New Roman" w:hAnsi="Times New Roman" w:cs="Times New Roman"/>
          <w:color w:val="00B050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lang w:val="ru-RU"/>
        </w:rPr>
        <w:t>6. Методические ориентиры для педагога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3219E8">
        <w:rPr>
          <w:rFonts w:cs="Times New Roman"/>
          <w:color w:val="000000" w:themeColor="text1"/>
          <w:sz w:val="28"/>
          <w:szCs w:val="24"/>
          <w:lang w:val="ru-RU"/>
        </w:rPr>
        <w:t xml:space="preserve">• не сводить тему к запретам и морализаторству; показывать, что </w:t>
      </w:r>
      <w:proofErr w:type="spellStart"/>
      <w:r w:rsidRPr="003219E8">
        <w:rPr>
          <w:rFonts w:cs="Times New Roman"/>
          <w:color w:val="000000" w:themeColor="text1"/>
          <w:sz w:val="28"/>
          <w:szCs w:val="24"/>
          <w:lang w:val="ru-RU"/>
        </w:rPr>
        <w:t>экопривычки</w:t>
      </w:r>
      <w:proofErr w:type="spellEnd"/>
      <w:r w:rsidRPr="003219E8">
        <w:rPr>
          <w:rFonts w:cs="Times New Roman"/>
          <w:color w:val="000000" w:themeColor="text1"/>
          <w:sz w:val="28"/>
          <w:szCs w:val="24"/>
          <w:lang w:val="ru-RU"/>
        </w:rPr>
        <w:t xml:space="preserve"> </w:t>
      </w:r>
      <w:r w:rsidR="00F335C2" w:rsidRPr="003219E8">
        <w:rPr>
          <w:rFonts w:cs="Times New Roman"/>
          <w:color w:val="000000" w:themeColor="text1"/>
          <w:sz w:val="28"/>
          <w:szCs w:val="24"/>
          <w:lang w:val="ru-RU"/>
        </w:rPr>
        <w:t>— это</w:t>
      </w:r>
      <w:r w:rsidRPr="003219E8">
        <w:rPr>
          <w:rFonts w:cs="Times New Roman"/>
          <w:color w:val="000000" w:themeColor="text1"/>
          <w:sz w:val="28"/>
          <w:szCs w:val="24"/>
          <w:lang w:val="ru-RU"/>
        </w:rPr>
        <w:t xml:space="preserve"> удобные и рациональные действия;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3219E8">
        <w:rPr>
          <w:rFonts w:cs="Times New Roman"/>
          <w:color w:val="000000" w:themeColor="text1"/>
          <w:sz w:val="28"/>
          <w:szCs w:val="24"/>
          <w:lang w:val="ru-RU"/>
        </w:rPr>
        <w:t>• говорить с подростками на языке жизненных ситуаций: покупки, гаджеты, школа, питание, транспорт, одежда, упаковка;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3219E8">
        <w:rPr>
          <w:rFonts w:cs="Times New Roman"/>
          <w:color w:val="000000" w:themeColor="text1"/>
          <w:sz w:val="28"/>
          <w:szCs w:val="24"/>
          <w:lang w:val="ru-RU"/>
        </w:rPr>
        <w:t>• подчеркивать не только экологическую, но и экономическую, социальную и гражданскую пользу привычек;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4"/>
          <w:lang w:val="ru-RU"/>
        </w:rPr>
      </w:pPr>
      <w:r w:rsidRPr="003219E8">
        <w:rPr>
          <w:rFonts w:cs="Times New Roman"/>
          <w:color w:val="000000" w:themeColor="text1"/>
          <w:sz w:val="28"/>
          <w:szCs w:val="24"/>
          <w:lang w:val="ru-RU"/>
        </w:rPr>
        <w:t>• не требовать идеальности: важно показать, что экологичность начинается с небольших, но регулярных шагов.</w:t>
      </w:r>
    </w:p>
    <w:p w:rsidR="00676A3F" w:rsidRPr="00F335C2" w:rsidRDefault="00000000">
      <w:pPr>
        <w:pStyle w:val="1"/>
        <w:spacing w:before="200" w:after="80"/>
        <w:rPr>
          <w:rFonts w:ascii="Times New Roman" w:hAnsi="Times New Roman" w:cs="Times New Roman"/>
          <w:color w:val="000000" w:themeColor="text1"/>
        </w:rPr>
      </w:pPr>
      <w:r w:rsidRPr="00F335C2">
        <w:rPr>
          <w:rFonts w:ascii="Times New Roman" w:eastAsia="Times New Roman" w:hAnsi="Times New Roman" w:cs="Times New Roman"/>
          <w:color w:val="000000" w:themeColor="text1"/>
        </w:rPr>
        <w:t>7. Поминутный сценарий урока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438"/>
        <w:gridCol w:w="4252"/>
        <w:gridCol w:w="1701"/>
      </w:tblGrid>
      <w:tr w:rsidR="006E1A21" w:rsidRPr="00F335C2" w:rsidTr="006E1A21">
        <w:trPr>
          <w:tblHeader/>
          <w:jc w:val="center"/>
        </w:trPr>
        <w:tc>
          <w:tcPr>
            <w:tcW w:w="1815" w:type="dxa"/>
            <w:shd w:val="clear" w:color="auto" w:fill="CFE7D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2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Время</w:t>
            </w:r>
            <w:proofErr w:type="spellEnd"/>
          </w:p>
        </w:tc>
        <w:tc>
          <w:tcPr>
            <w:tcW w:w="2438" w:type="dxa"/>
            <w:shd w:val="clear" w:color="auto" w:fill="CFE7D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2" w:lineRule="auto"/>
              <w:jc w:val="center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b/>
                <w:color w:val="000000" w:themeColor="text1"/>
                <w:sz w:val="23"/>
              </w:rPr>
              <w:t>Этап урока</w:t>
            </w:r>
          </w:p>
        </w:tc>
        <w:tc>
          <w:tcPr>
            <w:tcW w:w="4252" w:type="dxa"/>
            <w:shd w:val="clear" w:color="auto" w:fill="CFE7D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2" w:lineRule="auto"/>
              <w:jc w:val="center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b/>
                <w:color w:val="000000" w:themeColor="text1"/>
                <w:sz w:val="23"/>
                <w:lang w:val="ru-RU"/>
              </w:rPr>
              <w:t>Содержание деятельности педагога и обучающихся</w:t>
            </w:r>
          </w:p>
        </w:tc>
        <w:tc>
          <w:tcPr>
            <w:tcW w:w="1701" w:type="dxa"/>
            <w:shd w:val="clear" w:color="auto" w:fill="CFE7D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2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Форма</w:t>
            </w:r>
            <w:proofErr w:type="spellEnd"/>
            <w:r w:rsidRPr="00F335C2">
              <w:rPr>
                <w:rFonts w:cs="Times New Roman"/>
                <w:b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работы</w:t>
            </w:r>
            <w:proofErr w:type="spellEnd"/>
          </w:p>
        </w:tc>
      </w:tr>
      <w:tr w:rsidR="006E1A21" w:rsidRPr="00F335C2" w:rsidTr="006E1A21">
        <w:trPr>
          <w:jc w:val="center"/>
        </w:trPr>
        <w:tc>
          <w:tcPr>
            <w:tcW w:w="1815" w:type="dxa"/>
            <w:shd w:val="clear" w:color="auto" w:fill="F2F8F4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jc w:val="center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 xml:space="preserve">1-2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мин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>.</w:t>
            </w:r>
          </w:p>
        </w:tc>
        <w:tc>
          <w:tcPr>
            <w:tcW w:w="2438" w:type="dxa"/>
            <w:shd w:val="clear" w:color="auto" w:fill="F8FCF9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  <w:lang w:val="ru-RU"/>
              </w:rPr>
            </w:pP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Организационный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</w:t>
            </w:r>
            <w:r w:rsidR="00F335C2">
              <w:rPr>
                <w:rFonts w:cs="Times New Roman"/>
                <w:color w:val="000000" w:themeColor="text1"/>
                <w:sz w:val="23"/>
                <w:lang w:val="ru-RU"/>
              </w:rPr>
              <w:t>этап</w:t>
            </w:r>
          </w:p>
        </w:tc>
        <w:tc>
          <w:tcPr>
            <w:tcW w:w="4252" w:type="dxa"/>
            <w:shd w:val="clear" w:color="auto" w:fill="F2F8F4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Педагог обозначает тему и цель встречи: разговор пойдет не о далекой «большой экологии», а о повседневных действиях, из которых складывается экологическая культура человека.</w:t>
            </w:r>
          </w:p>
        </w:tc>
        <w:tc>
          <w:tcPr>
            <w:tcW w:w="1701" w:type="dxa"/>
            <w:shd w:val="clear" w:color="auto" w:fill="F8FCF9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Фронтально</w:t>
            </w:r>
            <w:proofErr w:type="spellEnd"/>
          </w:p>
        </w:tc>
      </w:tr>
      <w:tr w:rsidR="006E1A21" w:rsidRPr="00F335C2" w:rsidTr="006E1A21">
        <w:trPr>
          <w:jc w:val="center"/>
        </w:trPr>
        <w:tc>
          <w:tcPr>
            <w:tcW w:w="1815" w:type="dxa"/>
            <w:shd w:val="clear" w:color="auto" w:fill="F2F8F4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jc w:val="center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 xml:space="preserve">3-5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мин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>.</w:t>
            </w:r>
          </w:p>
        </w:tc>
        <w:tc>
          <w:tcPr>
            <w:tcW w:w="2438" w:type="dxa"/>
            <w:shd w:val="clear" w:color="auto" w:fill="F8FCF9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>В</w:t>
            </w:r>
            <w:r w:rsidR="00F335C2">
              <w:rPr>
                <w:rFonts w:cs="Times New Roman"/>
                <w:color w:val="000000" w:themeColor="text1"/>
                <w:sz w:val="23"/>
                <w:lang w:val="ru-RU"/>
              </w:rPr>
              <w:t xml:space="preserve">ведение </w:t>
            </w:r>
            <w:r w:rsidRPr="00F335C2">
              <w:rPr>
                <w:rFonts w:cs="Times New Roman"/>
                <w:color w:val="000000" w:themeColor="text1"/>
                <w:sz w:val="23"/>
              </w:rPr>
              <w:t xml:space="preserve">в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тему</w:t>
            </w:r>
            <w:proofErr w:type="spellEnd"/>
          </w:p>
        </w:tc>
        <w:tc>
          <w:tcPr>
            <w:tcW w:w="4252" w:type="dxa"/>
            <w:shd w:val="clear" w:color="auto" w:fill="F2F8F4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Учитель задает вопрос: «Где начинается экология - на заводе, в лесу, в кабинете чиновника или дома у обычного человека?» После коротких ответов подводит к мысли, что экология начинается с бытовых решений.</w:t>
            </w:r>
          </w:p>
        </w:tc>
        <w:tc>
          <w:tcPr>
            <w:tcW w:w="1701" w:type="dxa"/>
            <w:shd w:val="clear" w:color="auto" w:fill="F8FCF9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Беседа</w:t>
            </w:r>
            <w:proofErr w:type="spellEnd"/>
          </w:p>
        </w:tc>
      </w:tr>
      <w:tr w:rsidR="006E1A21" w:rsidRPr="00F335C2" w:rsidTr="006E1A21">
        <w:trPr>
          <w:jc w:val="center"/>
        </w:trPr>
        <w:tc>
          <w:tcPr>
            <w:tcW w:w="1815" w:type="dxa"/>
            <w:shd w:val="clear" w:color="auto" w:fill="F2F8F4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jc w:val="center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 xml:space="preserve">6-12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мин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>.</w:t>
            </w:r>
          </w:p>
        </w:tc>
        <w:tc>
          <w:tcPr>
            <w:tcW w:w="2438" w:type="dxa"/>
            <w:shd w:val="clear" w:color="auto" w:fill="F8FCF9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>Объяснение понятий</w:t>
            </w:r>
          </w:p>
        </w:tc>
        <w:tc>
          <w:tcPr>
            <w:tcW w:w="4252" w:type="dxa"/>
            <w:shd w:val="clear" w:color="auto" w:fill="F2F8F4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Раскрываются понятия «экологичное поведение» и «экологические привычки». Подчеркивается, что это не отказ от комфорта, а умение не тратить лишнее, использовать вещи дольше и бережно относиться к ресурсам.</w:t>
            </w:r>
          </w:p>
        </w:tc>
        <w:tc>
          <w:tcPr>
            <w:tcW w:w="1701" w:type="dxa"/>
            <w:shd w:val="clear" w:color="auto" w:fill="F8FCF9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Мини-лекция</w:t>
            </w:r>
            <w:proofErr w:type="spellEnd"/>
          </w:p>
        </w:tc>
      </w:tr>
      <w:tr w:rsidR="006E1A21" w:rsidRPr="00F335C2" w:rsidTr="006E1A21">
        <w:trPr>
          <w:jc w:val="center"/>
        </w:trPr>
        <w:tc>
          <w:tcPr>
            <w:tcW w:w="1815" w:type="dxa"/>
            <w:shd w:val="clear" w:color="auto" w:fill="F2F8F4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jc w:val="center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lastRenderedPageBreak/>
              <w:t xml:space="preserve">13-25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мин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>.</w:t>
            </w:r>
          </w:p>
        </w:tc>
        <w:tc>
          <w:tcPr>
            <w:tcW w:w="2438" w:type="dxa"/>
            <w:shd w:val="clear" w:color="auto" w:fill="F8FCF9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>Основной содержательный блок</w:t>
            </w:r>
          </w:p>
        </w:tc>
        <w:tc>
          <w:tcPr>
            <w:tcW w:w="4252" w:type="dxa"/>
            <w:shd w:val="clear" w:color="auto" w:fill="F2F8F4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 xml:space="preserve">Педагог поочередно разбирает 6 базовых привычек: не покупать лишнее; использовать многоразовые вещи; сортировать отходы; давать вещам вторую жизнь; экономить воду и электричество; заботиться о среде вокруг себя.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Каждая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привычка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сопровождается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коротким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жизненным примером.</w:t>
            </w:r>
          </w:p>
        </w:tc>
        <w:tc>
          <w:tcPr>
            <w:tcW w:w="1701" w:type="dxa"/>
            <w:shd w:val="clear" w:color="auto" w:fill="F8FCF9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jc w:val="center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>Обсуждение с примерами</w:t>
            </w:r>
          </w:p>
        </w:tc>
      </w:tr>
      <w:tr w:rsidR="006E1A21" w:rsidRPr="00F335C2" w:rsidTr="006E1A21">
        <w:trPr>
          <w:jc w:val="center"/>
        </w:trPr>
        <w:tc>
          <w:tcPr>
            <w:tcW w:w="1815" w:type="dxa"/>
            <w:shd w:val="clear" w:color="auto" w:fill="F2F8F4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jc w:val="center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 xml:space="preserve">26-35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мин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>.</w:t>
            </w:r>
          </w:p>
        </w:tc>
        <w:tc>
          <w:tcPr>
            <w:tcW w:w="2438" w:type="dxa"/>
            <w:shd w:val="clear" w:color="auto" w:fill="F8FCF9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>Практическая работа</w:t>
            </w:r>
          </w:p>
        </w:tc>
        <w:tc>
          <w:tcPr>
            <w:tcW w:w="4252" w:type="dxa"/>
            <w:shd w:val="clear" w:color="auto" w:fill="F2F8F4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Класс делится на 3-4 группы или обсуждает ситуации фронтально. Обучающиеся анализируют бытовые кейсы и предлагают более экологичный вариант поведения.</w:t>
            </w:r>
          </w:p>
        </w:tc>
        <w:tc>
          <w:tcPr>
            <w:tcW w:w="1701" w:type="dxa"/>
            <w:shd w:val="clear" w:color="auto" w:fill="F8FCF9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Групповая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работа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/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дискуссия</w:t>
            </w:r>
            <w:proofErr w:type="spellEnd"/>
          </w:p>
        </w:tc>
      </w:tr>
      <w:tr w:rsidR="006E1A21" w:rsidRPr="00F335C2" w:rsidTr="006E1A21">
        <w:trPr>
          <w:jc w:val="center"/>
        </w:trPr>
        <w:tc>
          <w:tcPr>
            <w:tcW w:w="1815" w:type="dxa"/>
            <w:shd w:val="clear" w:color="auto" w:fill="F2F8F4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jc w:val="center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 xml:space="preserve">36-41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мин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>.</w:t>
            </w:r>
          </w:p>
        </w:tc>
        <w:tc>
          <w:tcPr>
            <w:tcW w:w="2438" w:type="dxa"/>
            <w:shd w:val="clear" w:color="auto" w:fill="F8FCF9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>Личная рефлексия</w:t>
            </w:r>
          </w:p>
        </w:tc>
        <w:tc>
          <w:tcPr>
            <w:tcW w:w="4252" w:type="dxa"/>
            <w:shd w:val="clear" w:color="auto" w:fill="F2F8F4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Проводится мини-упражнение «Экологический аудит одного дня». Каждый обучающийся записывает свои привычки и выбирает 2-3 действия, которые готов попробовать уже на этой неделе.</w:t>
            </w:r>
          </w:p>
        </w:tc>
        <w:tc>
          <w:tcPr>
            <w:tcW w:w="1701" w:type="dxa"/>
            <w:shd w:val="clear" w:color="auto" w:fill="F8FCF9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Индивидуальная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работа</w:t>
            </w:r>
            <w:proofErr w:type="spellEnd"/>
          </w:p>
        </w:tc>
      </w:tr>
      <w:tr w:rsidR="006E1A21" w:rsidRPr="00F335C2" w:rsidTr="006E1A21">
        <w:trPr>
          <w:jc w:val="center"/>
        </w:trPr>
        <w:tc>
          <w:tcPr>
            <w:tcW w:w="1815" w:type="dxa"/>
            <w:shd w:val="clear" w:color="auto" w:fill="F2F8F4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jc w:val="center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 xml:space="preserve">42-45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мин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>.</w:t>
            </w:r>
          </w:p>
        </w:tc>
        <w:tc>
          <w:tcPr>
            <w:tcW w:w="2438" w:type="dxa"/>
            <w:shd w:val="clear" w:color="auto" w:fill="F8FCF9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>Подведение итогов</w:t>
            </w:r>
          </w:p>
        </w:tc>
        <w:tc>
          <w:tcPr>
            <w:tcW w:w="4252" w:type="dxa"/>
            <w:shd w:val="clear" w:color="auto" w:fill="F2F8F4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 xml:space="preserve">Педагог связывает личные привычки с задачами общества и государства: уменьшение отходов, возврат вторичных ресурсов в оборот, развитие экологической культуры.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Формулируется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общий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вывод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урока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>.</w:t>
            </w:r>
          </w:p>
        </w:tc>
        <w:tc>
          <w:tcPr>
            <w:tcW w:w="1701" w:type="dxa"/>
            <w:shd w:val="clear" w:color="auto" w:fill="F8FCF9"/>
            <w:tcMar>
              <w:top w:w="95" w:type="dxa"/>
              <w:left w:w="115" w:type="dxa"/>
              <w:bottom w:w="95" w:type="dxa"/>
              <w:right w:w="115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jc w:val="center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color w:val="000000" w:themeColor="text1"/>
                <w:sz w:val="23"/>
              </w:rPr>
              <w:t>Итоговая беседа</w:t>
            </w:r>
          </w:p>
        </w:tc>
      </w:tr>
    </w:tbl>
    <w:p w:rsidR="00676A3F" w:rsidRPr="00F335C2" w:rsidRDefault="00676A3F">
      <w:pPr>
        <w:rPr>
          <w:rFonts w:cs="Times New Roman"/>
          <w:color w:val="000000" w:themeColor="text1"/>
        </w:rPr>
      </w:pPr>
    </w:p>
    <w:p w:rsidR="00676A3F" w:rsidRPr="006E1A21" w:rsidRDefault="00000000" w:rsidP="006E1A21">
      <w:pPr>
        <w:pStyle w:val="1"/>
        <w:spacing w:before="0" w:line="360" w:lineRule="auto"/>
        <w:ind w:firstLine="709"/>
        <w:contextualSpacing/>
        <w:rPr>
          <w:rFonts w:ascii="Times New Roman" w:hAnsi="Times New Roman" w:cs="Times New Roman"/>
          <w:color w:val="00B050"/>
          <w:sz w:val="32"/>
          <w:szCs w:val="32"/>
        </w:rPr>
      </w:pPr>
      <w:r w:rsidRPr="006E1A21">
        <w:rPr>
          <w:rFonts w:ascii="Times New Roman" w:eastAsia="Times New Roman" w:hAnsi="Times New Roman" w:cs="Times New Roman"/>
          <w:color w:val="00B050"/>
          <w:sz w:val="32"/>
          <w:szCs w:val="32"/>
        </w:rPr>
        <w:t>8. Содержательное наполнение урока</w:t>
      </w:r>
    </w:p>
    <w:p w:rsidR="00676A3F" w:rsidRPr="006E1A21" w:rsidRDefault="00000000" w:rsidP="006E1A21">
      <w:pPr>
        <w:pStyle w:val="21"/>
        <w:spacing w:before="0" w:line="360" w:lineRule="auto"/>
        <w:ind w:firstLine="709"/>
        <w:contextualSpacing/>
        <w:rPr>
          <w:rFonts w:ascii="Times New Roman" w:hAnsi="Times New Roman" w:cs="Times New Roman"/>
          <w:color w:val="00B050"/>
          <w:sz w:val="32"/>
          <w:szCs w:val="32"/>
        </w:rPr>
      </w:pPr>
      <w:r w:rsidRPr="006E1A21">
        <w:rPr>
          <w:rFonts w:ascii="Times New Roman" w:eastAsia="Times New Roman" w:hAnsi="Times New Roman" w:cs="Times New Roman"/>
          <w:color w:val="00B050"/>
          <w:sz w:val="32"/>
          <w:szCs w:val="32"/>
        </w:rPr>
        <w:t>8.1. Введение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В начале урока важно снять у подростков ожидание «скучной лекции про мусор». Для этого педагог задает жизненный вопрос о том, где начинается экология, а затем показывает: тема касается каждого, потому что связана с обычными решениями </w:t>
      </w:r>
      <w:r w:rsidR="006E1A21" w:rsidRPr="003219E8">
        <w:rPr>
          <w:rFonts w:cs="Times New Roman"/>
          <w:color w:val="000000" w:themeColor="text1"/>
          <w:sz w:val="28"/>
          <w:szCs w:val="24"/>
          <w:lang w:val="ru-RU"/>
        </w:rPr>
        <w:t>—</w:t>
      </w: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 покупать или не покупать лишнее, брать ли одноразовую упаковку, как обращаться с вещами и ресурсами.</w:t>
      </w:r>
    </w:p>
    <w:p w:rsidR="00676A3F" w:rsidRPr="006E1A21" w:rsidRDefault="00000000" w:rsidP="006E1A21">
      <w:pPr>
        <w:pStyle w:val="2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sz w:val="32"/>
          <w:szCs w:val="32"/>
          <w:lang w:val="ru-RU"/>
        </w:rPr>
        <w:t>8.2. Теоретический блок</w:t>
      </w:r>
    </w:p>
    <w:p w:rsidR="003219E8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i/>
          <w:iCs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i/>
          <w:iCs/>
          <w:color w:val="000000" w:themeColor="text1"/>
          <w:sz w:val="28"/>
          <w:szCs w:val="28"/>
          <w:lang w:val="ru-RU"/>
        </w:rPr>
        <w:t xml:space="preserve">Экологичное поведение целесообразно объяснить как систему повседневных решений, которые уменьшают лишний вред окружающей среде. </w:t>
      </w:r>
      <w:r w:rsidRPr="003219E8">
        <w:rPr>
          <w:rFonts w:cs="Times New Roman"/>
          <w:i/>
          <w:iCs/>
          <w:color w:val="000000" w:themeColor="text1"/>
          <w:sz w:val="28"/>
          <w:szCs w:val="28"/>
          <w:lang w:val="ru-RU"/>
        </w:rPr>
        <w:lastRenderedPageBreak/>
        <w:t xml:space="preserve">Подчеркнуть, что </w:t>
      </w:r>
      <w:proofErr w:type="spellStart"/>
      <w:r w:rsidRPr="003219E8">
        <w:rPr>
          <w:rFonts w:cs="Times New Roman"/>
          <w:i/>
          <w:iCs/>
          <w:color w:val="000000" w:themeColor="text1"/>
          <w:sz w:val="28"/>
          <w:szCs w:val="28"/>
          <w:lang w:val="ru-RU"/>
        </w:rPr>
        <w:t>экопривычки</w:t>
      </w:r>
      <w:proofErr w:type="spellEnd"/>
      <w:r w:rsidRPr="003219E8">
        <w:rPr>
          <w:rFonts w:cs="Times New Roman"/>
          <w:i/>
          <w:iCs/>
          <w:color w:val="000000" w:themeColor="text1"/>
          <w:sz w:val="28"/>
          <w:szCs w:val="28"/>
          <w:lang w:val="ru-RU"/>
        </w:rPr>
        <w:t xml:space="preserve"> работают сразу в нескольких измерениях: помогают природе, сокращают бесполезные траты, делают пространство вокруг более чистым и поддерживают государственные цели по экологическому благополучию и развитию экономики замкнутого цикла.</w:t>
      </w:r>
    </w:p>
    <w:p w:rsidR="003219E8" w:rsidRPr="003219E8" w:rsidRDefault="003219E8" w:rsidP="006E1A21">
      <w:pPr>
        <w:spacing w:after="0" w:line="360" w:lineRule="auto"/>
        <w:ind w:firstLine="709"/>
        <w:contextualSpacing/>
        <w:jc w:val="both"/>
        <w:rPr>
          <w:rFonts w:cs="Times New Roman"/>
          <w:i/>
          <w:iCs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i/>
          <w:iCs/>
          <w:color w:val="000000" w:themeColor="text1"/>
          <w:sz w:val="28"/>
          <w:szCs w:val="28"/>
          <w:lang w:val="ru-RU"/>
        </w:rPr>
        <w:t>Важно показать обучающимся, что бережное отношение к вещам и материалам — не новая идея, а практика, которая уже была знакома обществу. В нашей стране особенно активно сбор вторсырья начал развиваться с 1960-х годов, когда остро стоял вопрос дефицита сырья. В 1970-х школьники массово участвовали в сборе макулатуры, а сданная бумага превращалась в полезный ресурс. Сегодня эта логика возвращается в современной форме — через раздельный сбор, переработку и экономику замкнутого цикла.</w:t>
      </w:r>
    </w:p>
    <w:p w:rsidR="00AF686E" w:rsidRPr="003219E8" w:rsidRDefault="00AF686E" w:rsidP="006E1A21">
      <w:pPr>
        <w:spacing w:after="0" w:line="360" w:lineRule="auto"/>
        <w:ind w:firstLine="709"/>
        <w:contextualSpacing/>
        <w:jc w:val="both"/>
        <w:outlineLvl w:val="2"/>
        <w:rPr>
          <w:rFonts w:cs="Times New Roman"/>
          <w:b/>
          <w:bCs/>
          <w:color w:val="000000"/>
          <w:sz w:val="28"/>
          <w:szCs w:val="28"/>
          <w:lang w:val="ru-RU" w:eastAsia="ru-RU"/>
        </w:rPr>
      </w:pPr>
      <w:r w:rsidRPr="003219E8">
        <w:rPr>
          <w:rFonts w:cs="Times New Roman"/>
          <w:b/>
          <w:bCs/>
          <w:color w:val="000000"/>
          <w:sz w:val="28"/>
          <w:szCs w:val="28"/>
          <w:lang w:val="ru-RU" w:eastAsia="ru-RU"/>
        </w:rPr>
        <w:t>Экологичное поведение и экологические привычки</w:t>
      </w:r>
    </w:p>
    <w:p w:rsidR="00AF686E" w:rsidRPr="003219E8" w:rsidRDefault="00AF686E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lang w:val="ru-RU" w:eastAsia="ru-RU"/>
        </w:rPr>
      </w:pPr>
      <w:r w:rsidRPr="003219E8">
        <w:rPr>
          <w:rFonts w:cs="Times New Roman"/>
          <w:color w:val="000000"/>
          <w:sz w:val="28"/>
          <w:szCs w:val="28"/>
          <w:lang w:val="ru-RU" w:eastAsia="ru-RU"/>
        </w:rPr>
        <w:t>Экологичное поведение — это не что-то сложное, далёкое от жизни или связанное только с крупными экологическими проблемами. Это повседневный стиль поведения человека, при котором он старается не тратить лишние ресурсы, не создавать лишние отходы и бережно относиться к тому, что его окружает. В российском законодательстве экологическое просвещение прямо связано с формированием экологической культуры, бережного отношения к природе и рационального использования природных ресурсов. Это помогает объяснить подросткам, что экологичное поведение — не просто личная мода, а часть нормальной гражданской ответственности. </w:t>
      </w:r>
    </w:p>
    <w:p w:rsidR="00AF686E" w:rsidRPr="003219E8" w:rsidRDefault="00AF686E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lang w:val="ru-RU" w:eastAsia="ru-RU"/>
        </w:rPr>
      </w:pPr>
      <w:r w:rsidRPr="003219E8">
        <w:rPr>
          <w:rFonts w:cs="Times New Roman"/>
          <w:color w:val="000000"/>
          <w:sz w:val="28"/>
          <w:szCs w:val="28"/>
          <w:lang w:val="ru-RU" w:eastAsia="ru-RU"/>
        </w:rPr>
        <w:t xml:space="preserve">Экологические привычки — это конкретные повторяющиеся действия, которые человек выполняет в быту, в школе, на улице, в магазине, дома. Они не требуют отказа от комфорта. Наоборот, чаще всего они делают жизнь более удобной, организованной и экономной. Например, взять с собой многоразовую бутылку для воды удобнее, чем каждый раз покупать новую; выключать свет и воду, когда они не нужны, — это не ограничение, а разумное отношение к ресурсам; отдать хорошую вещь другому человеку лучше, чем просто выбросить её. </w:t>
      </w:r>
    </w:p>
    <w:p w:rsidR="003219E8" w:rsidRPr="003219E8" w:rsidRDefault="003219E8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  <w:lang w:val="ru-RU" w:eastAsia="ru-RU"/>
        </w:rPr>
      </w:pPr>
      <w:r w:rsidRPr="003219E8">
        <w:rPr>
          <w:rFonts w:cs="Times New Roman"/>
          <w:color w:val="000000"/>
          <w:sz w:val="28"/>
          <w:szCs w:val="28"/>
          <w:lang w:val="ru-RU" w:eastAsia="ru-RU"/>
        </w:rPr>
        <w:lastRenderedPageBreak/>
        <w:t>Экологичные привычки важны не только для отдельного человека, но и для страны в целом. В России тема бережного обращения с ресурсами и отходами связана с государственными целями в сфере экологического благополучия. К 2030 году поставлена задача обеспечить сортировку 100% ежегодно образуемых твёрдых коммунальных отходов. По данным Российского экологического оператора, уже в 2024 году сортировку проходило 54,3% ТКО, а 13,9% — утилизацию. Это означает, что экологическая культура и повседневные привычки граждан постепенно становятся частью большой системы изменений.</w:t>
      </w:r>
    </w:p>
    <w:p w:rsidR="00676A3F" w:rsidRPr="006E1A21" w:rsidRDefault="00000000" w:rsidP="006E1A21">
      <w:pPr>
        <w:pStyle w:val="2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32"/>
          <w:szCs w:val="32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sz w:val="32"/>
          <w:szCs w:val="32"/>
          <w:lang w:val="ru-RU"/>
        </w:rPr>
        <w:t xml:space="preserve">8.3. Шесть базовых </w:t>
      </w:r>
      <w:proofErr w:type="spellStart"/>
      <w:r w:rsidRPr="006E1A21">
        <w:rPr>
          <w:rFonts w:ascii="Times New Roman" w:eastAsia="Times New Roman" w:hAnsi="Times New Roman" w:cs="Times New Roman"/>
          <w:color w:val="00B050"/>
          <w:sz w:val="32"/>
          <w:szCs w:val="32"/>
          <w:lang w:val="ru-RU"/>
        </w:rPr>
        <w:t>экопривычек</w:t>
      </w:r>
      <w:proofErr w:type="spellEnd"/>
    </w:p>
    <w:p w:rsidR="00AF686E" w:rsidRPr="003219E8" w:rsidRDefault="00AF686E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19E8">
        <w:rPr>
          <w:color w:val="000000"/>
          <w:sz w:val="28"/>
          <w:szCs w:val="28"/>
        </w:rPr>
        <w:t>В этом блоке педагог поочерёдно объясняет шесть базовых привычек. Важно не просто назвать их, а показать учащимся, как они работают в обычной жизни.</w:t>
      </w:r>
    </w:p>
    <w:p w:rsidR="00AF686E" w:rsidRPr="003219E8" w:rsidRDefault="00AF686E" w:rsidP="006E1A21">
      <w:pPr>
        <w:pStyle w:val="3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19E8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Не покупать лишнее</w:t>
      </w:r>
    </w:p>
    <w:p w:rsidR="00AF686E" w:rsidRPr="003219E8" w:rsidRDefault="00AF686E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19E8">
        <w:rPr>
          <w:color w:val="000000"/>
          <w:sz w:val="28"/>
          <w:szCs w:val="28"/>
        </w:rPr>
        <w:t xml:space="preserve">Первая важная привычка — осознанно относиться к покупкам. Самая экологичная вещь — не та, которую потом правильно выбросили, а та, которую вообще не пришлось покупать зря. Очень часто люди приобретают что-то импульсивно: лишнюю упаковку, лишний напиток, ненужный аксессуар, вещь «на всякий случай». Но каждая такая покупка — это использованные материалы, энергия на производство, транспортировка и будущий отход. Поэтому экологичное поведение начинается с простого вопроса: «Мне это действительно нужно?» </w:t>
      </w:r>
    </w:p>
    <w:p w:rsidR="003219E8" w:rsidRPr="003219E8" w:rsidRDefault="003219E8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19E8">
        <w:rPr>
          <w:color w:val="000000"/>
          <w:sz w:val="28"/>
          <w:szCs w:val="28"/>
        </w:rPr>
        <w:t>Сегодня экологичное поведение связано не только с упаковкой, бумагой и пластиком, но и с цифровой повседневностью. Старые телефоны, провода, зарядки, наушники и батарейки тоже становятся отходами. По данным Всемирной организации здравоохранения, в 2022 году в мире образовалось около 62 млн тонн электронных отходов, при этом только 22,3% из них были официально собраны и переработаны. Поэтому экологичная привычка в современном мире — это ещё и умение дольше пользоваться техникой, не менять гаджеты без необходимости и правильно сдавать электронные отходы и батарейки.</w:t>
      </w:r>
    </w:p>
    <w:p w:rsidR="00AF686E" w:rsidRPr="003219E8" w:rsidRDefault="00AF686E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19E8">
        <w:rPr>
          <w:rStyle w:val="af6"/>
          <w:color w:val="000000"/>
          <w:sz w:val="28"/>
          <w:szCs w:val="28"/>
        </w:rPr>
        <w:lastRenderedPageBreak/>
        <w:t>Жизненный пример:</w:t>
      </w:r>
      <w:r w:rsidRPr="003219E8">
        <w:rPr>
          <w:rStyle w:val="apple-converted-space"/>
          <w:color w:val="000000"/>
          <w:sz w:val="28"/>
          <w:szCs w:val="28"/>
        </w:rPr>
        <w:t> </w:t>
      </w:r>
      <w:r w:rsidRPr="003219E8">
        <w:rPr>
          <w:color w:val="000000"/>
          <w:sz w:val="28"/>
          <w:szCs w:val="28"/>
        </w:rPr>
        <w:t>ученик идёт в магазин только за тетрадью, но заодно покупает пакет, бутылку воды и мелочь в лишней упаковке. Более экологичный вариант — взять свою сумку, воду с собой и купить только то, что действительно нужно.</w:t>
      </w:r>
      <w:r w:rsidRPr="003219E8">
        <w:rPr>
          <w:rStyle w:val="apple-converted-space"/>
          <w:color w:val="000000"/>
          <w:sz w:val="28"/>
          <w:szCs w:val="28"/>
        </w:rPr>
        <w:t> </w:t>
      </w:r>
    </w:p>
    <w:p w:rsidR="00AF686E" w:rsidRPr="003219E8" w:rsidRDefault="00AF686E" w:rsidP="006E1A21">
      <w:pPr>
        <w:pStyle w:val="3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19E8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Использовать многоразовые вещи</w:t>
      </w:r>
    </w:p>
    <w:p w:rsidR="00AF686E" w:rsidRPr="003219E8" w:rsidRDefault="00AF686E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19E8">
        <w:rPr>
          <w:color w:val="000000"/>
          <w:sz w:val="28"/>
          <w:szCs w:val="28"/>
        </w:rPr>
        <w:t xml:space="preserve">Вторая привычка — по возможности заменять одноразовые вещи многоразовыми. Это несложно и обычно очень удобно. Многоразовая бутылка, кружка, контейнер для еды, </w:t>
      </w:r>
      <w:proofErr w:type="spellStart"/>
      <w:r w:rsidRPr="003219E8">
        <w:rPr>
          <w:color w:val="000000"/>
          <w:sz w:val="28"/>
          <w:szCs w:val="28"/>
        </w:rPr>
        <w:t>шопер</w:t>
      </w:r>
      <w:proofErr w:type="spellEnd"/>
      <w:r w:rsidRPr="003219E8">
        <w:rPr>
          <w:color w:val="000000"/>
          <w:sz w:val="28"/>
          <w:szCs w:val="28"/>
        </w:rPr>
        <w:t xml:space="preserve">, </w:t>
      </w:r>
      <w:proofErr w:type="spellStart"/>
      <w:r w:rsidRPr="003219E8">
        <w:rPr>
          <w:color w:val="000000"/>
          <w:sz w:val="28"/>
          <w:szCs w:val="28"/>
        </w:rPr>
        <w:t>ланчбокс</w:t>
      </w:r>
      <w:proofErr w:type="spellEnd"/>
      <w:r w:rsidRPr="003219E8">
        <w:rPr>
          <w:color w:val="000000"/>
          <w:sz w:val="28"/>
          <w:szCs w:val="28"/>
        </w:rPr>
        <w:t xml:space="preserve">, папка для бумаг — всё это помогает уменьшать количество отходов и одновременно экономить деньги. </w:t>
      </w:r>
    </w:p>
    <w:p w:rsidR="00AF686E" w:rsidRPr="003219E8" w:rsidRDefault="00AF686E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19E8">
        <w:rPr>
          <w:rStyle w:val="af6"/>
          <w:color w:val="000000"/>
          <w:sz w:val="28"/>
          <w:szCs w:val="28"/>
        </w:rPr>
        <w:t>Жизненный пример:</w:t>
      </w:r>
      <w:r w:rsidRPr="003219E8">
        <w:rPr>
          <w:rStyle w:val="apple-converted-space"/>
          <w:color w:val="000000"/>
          <w:sz w:val="28"/>
          <w:szCs w:val="28"/>
        </w:rPr>
        <w:t> </w:t>
      </w:r>
      <w:r w:rsidRPr="003219E8">
        <w:rPr>
          <w:color w:val="000000"/>
          <w:sz w:val="28"/>
          <w:szCs w:val="28"/>
        </w:rPr>
        <w:t>вместо того чтобы каждый день покупать воду в новой пластиковой бутылке, школьник носит с собой одну многоразовую бутылку и наполняет её дома или в школе. Это и удобнее, и дешевле, и экологичнее.</w:t>
      </w:r>
      <w:r w:rsidRPr="003219E8">
        <w:rPr>
          <w:rStyle w:val="apple-converted-space"/>
          <w:color w:val="000000"/>
          <w:sz w:val="28"/>
          <w:szCs w:val="28"/>
        </w:rPr>
        <w:t> </w:t>
      </w:r>
    </w:p>
    <w:p w:rsidR="00AF686E" w:rsidRPr="003219E8" w:rsidRDefault="00AF686E" w:rsidP="006E1A21">
      <w:pPr>
        <w:pStyle w:val="3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19E8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Сортировать отходы</w:t>
      </w:r>
    </w:p>
    <w:p w:rsidR="00AF686E" w:rsidRPr="003219E8" w:rsidRDefault="00AF686E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19E8">
        <w:rPr>
          <w:color w:val="000000"/>
          <w:sz w:val="28"/>
          <w:szCs w:val="28"/>
        </w:rPr>
        <w:t xml:space="preserve">Третья привычка — хотя бы на базовом уровне разделять отходы. Важно объяснить учащимся, что сортировка — это не про идеальность, а про первый реальный шаг. Если бумага, картон, часть пластика, стекло и металл не смешиваются с остальным мусором, то у этих материалов появляется шанс вернуться в оборот как вторсырьё. </w:t>
      </w:r>
    </w:p>
    <w:p w:rsidR="003219E8" w:rsidRPr="003219E8" w:rsidRDefault="003219E8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19E8">
        <w:rPr>
          <w:color w:val="000000"/>
          <w:sz w:val="28"/>
          <w:szCs w:val="28"/>
        </w:rPr>
        <w:t xml:space="preserve">Сортировка отходов важна потому, что позволяет вернуть полезные материалы в оборот и уменьшить объём мусора, который отправляется на захоронение. Так, согласно данным ППК РЭО переработка одной батарейки помогает сберечь до </w:t>
      </w:r>
      <w:proofErr w:type="spellStart"/>
      <w:r w:rsidRPr="003219E8">
        <w:rPr>
          <w:color w:val="000000"/>
          <w:sz w:val="28"/>
          <w:szCs w:val="28"/>
        </w:rPr>
        <w:t>полутонны</w:t>
      </w:r>
      <w:proofErr w:type="spellEnd"/>
      <w:r w:rsidRPr="003219E8">
        <w:rPr>
          <w:color w:val="000000"/>
          <w:sz w:val="28"/>
          <w:szCs w:val="28"/>
        </w:rPr>
        <w:t xml:space="preserve"> чистой воды, а из одного килограмма использованных батареек можно изготовить 20 карандашей.</w:t>
      </w:r>
      <w:r w:rsidRPr="003219E8">
        <w:rPr>
          <w:sz w:val="28"/>
          <w:szCs w:val="28"/>
        </w:rPr>
        <w:t> </w:t>
      </w:r>
    </w:p>
    <w:p w:rsidR="00AF686E" w:rsidRPr="003219E8" w:rsidRDefault="00AF686E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19E8">
        <w:rPr>
          <w:rStyle w:val="af6"/>
          <w:color w:val="000000"/>
          <w:sz w:val="28"/>
          <w:szCs w:val="28"/>
        </w:rPr>
        <w:t>Жизненный пример:</w:t>
      </w:r>
      <w:r w:rsidRPr="003219E8">
        <w:rPr>
          <w:rStyle w:val="apple-converted-space"/>
          <w:color w:val="000000"/>
          <w:sz w:val="28"/>
          <w:szCs w:val="28"/>
        </w:rPr>
        <w:t> </w:t>
      </w:r>
      <w:r w:rsidRPr="003219E8">
        <w:rPr>
          <w:color w:val="000000"/>
          <w:sz w:val="28"/>
          <w:szCs w:val="28"/>
        </w:rPr>
        <w:t>после школьного мероприятия пластиковые бутылки, коробки и бумага не выбрасываются в один пакет, а собираются отдельно. Так учащиеся видят, что отходы — это не всегда просто мусор, иногда это полезный материал.</w:t>
      </w:r>
      <w:r w:rsidRPr="003219E8">
        <w:rPr>
          <w:rStyle w:val="apple-converted-space"/>
          <w:color w:val="000000"/>
          <w:sz w:val="28"/>
          <w:szCs w:val="28"/>
        </w:rPr>
        <w:t> </w:t>
      </w:r>
    </w:p>
    <w:p w:rsidR="00AF686E" w:rsidRPr="003219E8" w:rsidRDefault="00AF686E" w:rsidP="006E1A21">
      <w:pPr>
        <w:pStyle w:val="3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19E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 Давать вещам вторую жизнь</w:t>
      </w:r>
    </w:p>
    <w:p w:rsidR="00AF686E" w:rsidRPr="003219E8" w:rsidRDefault="00AF686E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  <w:sz w:val="28"/>
          <w:szCs w:val="28"/>
        </w:rPr>
      </w:pPr>
      <w:r w:rsidRPr="003219E8">
        <w:rPr>
          <w:color w:val="000000"/>
          <w:sz w:val="28"/>
          <w:szCs w:val="28"/>
        </w:rPr>
        <w:t>Четвёртая привычка — не выбрасывать вещь сразу, если она ещё может быть полезна. Одежду можно отдать, книги — обменять, коробки — использовать повторно, работающую технику — передать другому человеку. Это помогает продлить срок жизни вещей и уменьшает количество отходов. Такая логика соответствует идее повторного использования, которая лежит в основе экологичного потребления и экономики замкнутого цикла.</w:t>
      </w:r>
      <w:r w:rsidRPr="003219E8">
        <w:rPr>
          <w:rStyle w:val="apple-converted-space"/>
          <w:color w:val="000000"/>
          <w:sz w:val="28"/>
          <w:szCs w:val="28"/>
        </w:rPr>
        <w:t> </w:t>
      </w:r>
    </w:p>
    <w:p w:rsidR="00AF686E" w:rsidRPr="003219E8" w:rsidRDefault="00AF686E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19E8">
        <w:rPr>
          <w:rStyle w:val="af6"/>
          <w:color w:val="000000"/>
          <w:sz w:val="28"/>
          <w:szCs w:val="28"/>
        </w:rPr>
        <w:t>Жизненный пример:</w:t>
      </w:r>
      <w:r w:rsidRPr="003219E8">
        <w:rPr>
          <w:rStyle w:val="apple-converted-space"/>
          <w:color w:val="000000"/>
          <w:sz w:val="28"/>
          <w:szCs w:val="28"/>
        </w:rPr>
        <w:t> </w:t>
      </w:r>
      <w:r w:rsidRPr="003219E8">
        <w:rPr>
          <w:color w:val="000000"/>
          <w:sz w:val="28"/>
          <w:szCs w:val="28"/>
        </w:rPr>
        <w:t>школьнику стала мала спортивная форма или больше не нужны книги для подготовки. Вместо того чтобы выбросить их, он передаёт вещи младшим школьникам или участвует в школьном обмене. Это простой пример того, как ненужная одному вещь остаётся полезной для другого.</w:t>
      </w:r>
      <w:r w:rsidRPr="003219E8">
        <w:rPr>
          <w:rStyle w:val="apple-converted-space"/>
          <w:color w:val="000000"/>
          <w:sz w:val="28"/>
          <w:szCs w:val="28"/>
        </w:rPr>
        <w:t> </w:t>
      </w:r>
    </w:p>
    <w:p w:rsidR="00AF686E" w:rsidRPr="003219E8" w:rsidRDefault="00AF686E" w:rsidP="006E1A21">
      <w:pPr>
        <w:pStyle w:val="3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19E8">
        <w:rPr>
          <w:rFonts w:ascii="Times New Roman" w:hAnsi="Times New Roman" w:cs="Times New Roman"/>
          <w:color w:val="000000"/>
          <w:sz w:val="28"/>
          <w:szCs w:val="28"/>
          <w:lang w:val="ru-RU"/>
        </w:rPr>
        <w:t>5. Экономить воду и электричество</w:t>
      </w:r>
    </w:p>
    <w:p w:rsidR="00AF686E" w:rsidRPr="003219E8" w:rsidRDefault="00AF686E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19E8">
        <w:rPr>
          <w:color w:val="000000"/>
          <w:sz w:val="28"/>
          <w:szCs w:val="28"/>
        </w:rPr>
        <w:t xml:space="preserve">Пятая привычка — бережно относиться к воде и электроэнергии. Подросткам важно показать, что экология — это не только про мусор. Это ещё и про ресурсы, без которых невозможна жизнь города и страны. Когда человек оставляет открытым кран без необходимости, не выключает свет или держит включёнными лишние приборы, он тратит ресурс впустую. </w:t>
      </w:r>
    </w:p>
    <w:p w:rsidR="00AF686E" w:rsidRPr="003219E8" w:rsidRDefault="00AF686E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19E8">
        <w:rPr>
          <w:rStyle w:val="af6"/>
          <w:color w:val="000000"/>
          <w:sz w:val="28"/>
          <w:szCs w:val="28"/>
        </w:rPr>
        <w:t>Жизненный пример:</w:t>
      </w:r>
      <w:r w:rsidRPr="003219E8">
        <w:rPr>
          <w:rStyle w:val="apple-converted-space"/>
          <w:color w:val="000000"/>
          <w:sz w:val="28"/>
          <w:szCs w:val="28"/>
        </w:rPr>
        <w:t> </w:t>
      </w:r>
      <w:r w:rsidRPr="003219E8">
        <w:rPr>
          <w:color w:val="000000"/>
          <w:sz w:val="28"/>
          <w:szCs w:val="28"/>
        </w:rPr>
        <w:t>ученик чистит зубы и оставляет воду течь всё это время, а уходя из комнаты, не выключает свет. Более экологичное поведение — закрыть кран и выключить освещение там, где оно уже не нужно. Это маленькое действие, которое легко превратить в привычку.</w:t>
      </w:r>
      <w:r w:rsidRPr="003219E8">
        <w:rPr>
          <w:rStyle w:val="apple-converted-space"/>
          <w:color w:val="000000"/>
          <w:sz w:val="28"/>
          <w:szCs w:val="28"/>
        </w:rPr>
        <w:t> </w:t>
      </w:r>
    </w:p>
    <w:p w:rsidR="00AF686E" w:rsidRPr="003219E8" w:rsidRDefault="00AF686E" w:rsidP="006E1A21">
      <w:pPr>
        <w:pStyle w:val="3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19E8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Заботиться о среде вокруг себя</w:t>
      </w:r>
    </w:p>
    <w:p w:rsidR="00AF686E" w:rsidRPr="003219E8" w:rsidRDefault="00AF686E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19E8">
        <w:rPr>
          <w:color w:val="000000"/>
          <w:sz w:val="28"/>
          <w:szCs w:val="28"/>
        </w:rPr>
        <w:t xml:space="preserve">Шестая привычка — уважительно относиться к пространству вокруг. Не мусорить, не оставлять упаковку после себя, аккуратно вести себя в школе, во дворе, в парке, на улице, участвовать в школьных экологических инициативах — всё это тоже экологичное поведение. Для подростков это особенно важный момент: экология — это не только про отношение к природе, но и про отношение к общему пространству, в котором живут другие люди. На уровне государства экологическая культура и ответственное отношение к окружающей среде </w:t>
      </w:r>
      <w:r w:rsidRPr="003219E8">
        <w:rPr>
          <w:color w:val="000000"/>
          <w:sz w:val="28"/>
          <w:szCs w:val="28"/>
        </w:rPr>
        <w:lastRenderedPageBreak/>
        <w:t>рассматриваются как часть более широкой задачи по достижению экологического благополучия.</w:t>
      </w:r>
      <w:r w:rsidRPr="003219E8">
        <w:rPr>
          <w:rStyle w:val="apple-converted-space"/>
          <w:color w:val="000000"/>
          <w:sz w:val="28"/>
          <w:szCs w:val="28"/>
        </w:rPr>
        <w:t> </w:t>
      </w:r>
    </w:p>
    <w:p w:rsidR="00AF686E" w:rsidRPr="003219E8" w:rsidRDefault="00AF686E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19E8">
        <w:rPr>
          <w:rStyle w:val="af6"/>
          <w:color w:val="000000"/>
          <w:sz w:val="28"/>
          <w:szCs w:val="28"/>
        </w:rPr>
        <w:t>Жизненный пример:</w:t>
      </w:r>
      <w:r w:rsidRPr="003219E8">
        <w:rPr>
          <w:rStyle w:val="apple-converted-space"/>
          <w:color w:val="000000"/>
          <w:sz w:val="28"/>
          <w:szCs w:val="28"/>
        </w:rPr>
        <w:t> </w:t>
      </w:r>
      <w:r w:rsidRPr="003219E8">
        <w:rPr>
          <w:color w:val="000000"/>
          <w:sz w:val="28"/>
          <w:szCs w:val="28"/>
        </w:rPr>
        <w:t>после прогулки или школьного мероприятия подросток не оставляет бутылку, упаковку или салфетки на лавочке или во дворе, а выбрасывает их в урну. Ещё более экологичный вариант — предложить друзьям собрать отходы раздельно или организовать небольшую школьную инициативу по сбору бумаги и батареек.</w:t>
      </w:r>
    </w:p>
    <w:p w:rsidR="00AF686E" w:rsidRPr="003219E8" w:rsidRDefault="003219E8" w:rsidP="006E1A21">
      <w:pPr>
        <w:pStyle w:val="aff8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219E8">
        <w:rPr>
          <w:color w:val="000000"/>
          <w:sz w:val="28"/>
          <w:szCs w:val="28"/>
        </w:rPr>
        <w:t xml:space="preserve">Экологичные привычки дают заметный результат даже на уровне одной школы. Например, проект «Школьный </w:t>
      </w:r>
      <w:proofErr w:type="spellStart"/>
      <w:r w:rsidRPr="003219E8">
        <w:rPr>
          <w:color w:val="000000"/>
          <w:sz w:val="28"/>
          <w:szCs w:val="28"/>
        </w:rPr>
        <w:t>Экодвор</w:t>
      </w:r>
      <w:proofErr w:type="spellEnd"/>
      <w:r w:rsidRPr="003219E8">
        <w:rPr>
          <w:color w:val="000000"/>
          <w:sz w:val="28"/>
          <w:szCs w:val="28"/>
        </w:rPr>
        <w:t>» в Гатчине, о котором рассказывал Российский экологический оператор, за первый квартал 2024/2025 учебного года собрал более 313 кг макулатуры, 64 кг батареек и другие виды вторсырья. Этот пример показывает, что экологическая инициатива— это не формальная акция, а реальный вклад, который можно измерить и увидеть.</w:t>
      </w:r>
    </w:p>
    <w:p w:rsidR="00676A3F" w:rsidRPr="006E1A21" w:rsidRDefault="00000000" w:rsidP="006E1A21">
      <w:pPr>
        <w:pStyle w:val="2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32"/>
          <w:szCs w:val="32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sz w:val="32"/>
          <w:szCs w:val="32"/>
          <w:lang w:val="ru-RU"/>
        </w:rPr>
        <w:t>8.4. Почему это важно для государства</w:t>
      </w:r>
    </w:p>
    <w:p w:rsidR="00676A3F" w:rsidRPr="00F335C2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Педагогу важно вывести обсуждение за пределы личного быта: когда экологично действует один человек, это заметно мало; когда так поступают миллионы людей, меняется система обращения с отходами, снижается нагрузка на полигоны, возрастает возврат материалов в хозяйственный оборот. Через этот вывод подростки видят связь между собственными привычками и общественным результатом</w:t>
      </w:r>
      <w:r w:rsidRPr="00F335C2">
        <w:rPr>
          <w:rFonts w:cs="Times New Roman"/>
          <w:color w:val="000000" w:themeColor="text1"/>
          <w:lang w:val="ru-RU"/>
        </w:rPr>
        <w:t>.</w:t>
      </w:r>
    </w:p>
    <w:p w:rsidR="00676A3F" w:rsidRPr="006E1A21" w:rsidRDefault="00000000" w:rsidP="006E1A21">
      <w:pPr>
        <w:pStyle w:val="1"/>
        <w:spacing w:before="0" w:line="360" w:lineRule="auto"/>
        <w:ind w:firstLine="709"/>
        <w:contextualSpacing/>
        <w:rPr>
          <w:rFonts w:ascii="Times New Roman" w:hAnsi="Times New Roman" w:cs="Times New Roman"/>
          <w:color w:val="00B050"/>
          <w:sz w:val="32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sz w:val="32"/>
          <w:lang w:val="ru-RU"/>
        </w:rPr>
        <w:t>9. Готовые реплики педагога и вопросы классу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6"/>
        <w:gridCol w:w="5047"/>
      </w:tblGrid>
      <w:tr w:rsidR="00F335C2" w:rsidRPr="00F335C2" w:rsidTr="006E1A21">
        <w:trPr>
          <w:tblHeader/>
          <w:jc w:val="center"/>
        </w:trPr>
        <w:tc>
          <w:tcPr>
            <w:tcW w:w="4876" w:type="dxa"/>
            <w:shd w:val="clear" w:color="auto" w:fill="CFE7D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2" w:lineRule="auto"/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Элемент</w:t>
            </w:r>
            <w:proofErr w:type="spellEnd"/>
            <w:r w:rsidRPr="00F335C2">
              <w:rPr>
                <w:rFonts w:cs="Times New Roman"/>
                <w:b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b/>
                <w:color w:val="000000" w:themeColor="text1"/>
                <w:sz w:val="23"/>
              </w:rPr>
              <w:t>урока</w:t>
            </w:r>
            <w:proofErr w:type="spellEnd"/>
          </w:p>
        </w:tc>
        <w:tc>
          <w:tcPr>
            <w:tcW w:w="5047" w:type="dxa"/>
            <w:shd w:val="clear" w:color="auto" w:fill="CFE7D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2" w:lineRule="auto"/>
              <w:jc w:val="center"/>
              <w:rPr>
                <w:rFonts w:cs="Times New Roman"/>
                <w:color w:val="000000" w:themeColor="text1"/>
              </w:rPr>
            </w:pPr>
            <w:r w:rsidRPr="00F335C2">
              <w:rPr>
                <w:rFonts w:cs="Times New Roman"/>
                <w:b/>
                <w:color w:val="000000" w:themeColor="text1"/>
                <w:sz w:val="23"/>
              </w:rPr>
              <w:t>Возможная формулировка</w:t>
            </w:r>
          </w:p>
        </w:tc>
      </w:tr>
      <w:tr w:rsidR="006E1A21" w:rsidRPr="00E23781" w:rsidTr="006E1A21">
        <w:trPr>
          <w:jc w:val="center"/>
        </w:trPr>
        <w:tc>
          <w:tcPr>
            <w:tcW w:w="4876" w:type="dxa"/>
            <w:shd w:val="clear" w:color="auto" w:fill="F2F8F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Стартовая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реплика</w:t>
            </w:r>
            <w:proofErr w:type="spellEnd"/>
          </w:p>
        </w:tc>
        <w:tc>
          <w:tcPr>
            <w:tcW w:w="5047" w:type="dxa"/>
            <w:shd w:val="clear" w:color="auto" w:fill="FBFDFC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«Сегодня мы поговорим не просто об экологии, а о том, как она связана с нашими обычными решениями каждый день».</w:t>
            </w:r>
          </w:p>
        </w:tc>
      </w:tr>
      <w:tr w:rsidR="006E1A21" w:rsidRPr="00E23781" w:rsidTr="006E1A21">
        <w:trPr>
          <w:jc w:val="center"/>
        </w:trPr>
        <w:tc>
          <w:tcPr>
            <w:tcW w:w="4876" w:type="dxa"/>
            <w:shd w:val="clear" w:color="auto" w:fill="F2F8F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Вопрос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для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вовлечения</w:t>
            </w:r>
            <w:proofErr w:type="spellEnd"/>
          </w:p>
        </w:tc>
        <w:tc>
          <w:tcPr>
            <w:tcW w:w="5047" w:type="dxa"/>
            <w:shd w:val="clear" w:color="auto" w:fill="FBFDFC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«Как вы думаете, где начинается экология: в лесу, на заводе или дома у обычного человека?»</w:t>
            </w:r>
          </w:p>
        </w:tc>
      </w:tr>
      <w:tr w:rsidR="006E1A21" w:rsidRPr="00E23781" w:rsidTr="006E1A21">
        <w:trPr>
          <w:jc w:val="center"/>
        </w:trPr>
        <w:tc>
          <w:tcPr>
            <w:tcW w:w="4876" w:type="dxa"/>
            <w:shd w:val="clear" w:color="auto" w:fill="F2F8F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Переход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к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теории</w:t>
            </w:r>
            <w:proofErr w:type="spellEnd"/>
          </w:p>
        </w:tc>
        <w:tc>
          <w:tcPr>
            <w:tcW w:w="5047" w:type="dxa"/>
            <w:shd w:val="clear" w:color="auto" w:fill="FBFDFC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«</w:t>
            </w:r>
            <w:r w:rsidRPr="006E1A21">
              <w:rPr>
                <w:rFonts w:cs="Times New Roman"/>
                <w:color w:val="000000" w:themeColor="text1"/>
                <w:sz w:val="23"/>
                <w:szCs w:val="23"/>
                <w:lang w:val="ru-RU"/>
              </w:rPr>
              <w:t xml:space="preserve">Экологичность </w:t>
            </w:r>
            <w:r w:rsidR="006E1A21" w:rsidRPr="006E1A21">
              <w:rPr>
                <w:rFonts w:cs="Times New Roman"/>
                <w:color w:val="000000" w:themeColor="text1"/>
                <w:sz w:val="23"/>
                <w:szCs w:val="23"/>
                <w:lang w:val="ru-RU"/>
              </w:rPr>
              <w:t xml:space="preserve">— </w:t>
            </w:r>
            <w:r w:rsidRPr="006E1A21">
              <w:rPr>
                <w:rFonts w:cs="Times New Roman"/>
                <w:color w:val="000000" w:themeColor="text1"/>
                <w:sz w:val="23"/>
                <w:szCs w:val="23"/>
                <w:lang w:val="ru-RU"/>
              </w:rPr>
              <w:t>это</w:t>
            </w: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 xml:space="preserve"> не подвиг и не отказ от удобства. Это привычка жить разумно и не тратить лишнее».</w:t>
            </w:r>
          </w:p>
        </w:tc>
      </w:tr>
      <w:tr w:rsidR="006E1A21" w:rsidRPr="00E23781" w:rsidTr="006E1A21">
        <w:trPr>
          <w:jc w:val="center"/>
        </w:trPr>
        <w:tc>
          <w:tcPr>
            <w:tcW w:w="4876" w:type="dxa"/>
            <w:shd w:val="clear" w:color="auto" w:fill="F2F8F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Вопрос после блока о покупках</w:t>
            </w:r>
          </w:p>
        </w:tc>
        <w:tc>
          <w:tcPr>
            <w:tcW w:w="5047" w:type="dxa"/>
            <w:shd w:val="clear" w:color="auto" w:fill="FBFDFC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«Бывало ли у вас, что вы купили что-то импульсивно, а потом почти не пользовались?»</w:t>
            </w:r>
          </w:p>
        </w:tc>
      </w:tr>
      <w:tr w:rsidR="006E1A21" w:rsidRPr="00E23781" w:rsidTr="006E1A21">
        <w:trPr>
          <w:jc w:val="center"/>
        </w:trPr>
        <w:tc>
          <w:tcPr>
            <w:tcW w:w="4876" w:type="dxa"/>
            <w:shd w:val="clear" w:color="auto" w:fill="F2F8F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lastRenderedPageBreak/>
              <w:t>Переход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к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гражданскому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смыслу</w:t>
            </w:r>
            <w:proofErr w:type="spellEnd"/>
          </w:p>
        </w:tc>
        <w:tc>
          <w:tcPr>
            <w:tcW w:w="5047" w:type="dxa"/>
            <w:shd w:val="clear" w:color="auto" w:fill="FBFDFC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>«Когда полезная привычка становится массовой, она начинает влиять не только на ваш дом, но и на город, и на страну».</w:t>
            </w:r>
          </w:p>
        </w:tc>
      </w:tr>
      <w:tr w:rsidR="006E1A21" w:rsidRPr="00E23781" w:rsidTr="006E1A21">
        <w:trPr>
          <w:jc w:val="center"/>
        </w:trPr>
        <w:tc>
          <w:tcPr>
            <w:tcW w:w="4876" w:type="dxa"/>
            <w:shd w:val="clear" w:color="auto" w:fill="F2F8F4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</w:rPr>
            </w:pP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Итоговая</w:t>
            </w:r>
            <w:proofErr w:type="spellEnd"/>
            <w:r w:rsidRPr="00F335C2">
              <w:rPr>
                <w:rFonts w:cs="Times New Roman"/>
                <w:color w:val="000000" w:themeColor="text1"/>
                <w:sz w:val="23"/>
              </w:rPr>
              <w:t xml:space="preserve"> </w:t>
            </w:r>
            <w:proofErr w:type="spellStart"/>
            <w:r w:rsidRPr="00F335C2">
              <w:rPr>
                <w:rFonts w:cs="Times New Roman"/>
                <w:color w:val="000000" w:themeColor="text1"/>
                <w:sz w:val="23"/>
              </w:rPr>
              <w:t>реплика</w:t>
            </w:r>
            <w:proofErr w:type="spellEnd"/>
          </w:p>
        </w:tc>
        <w:tc>
          <w:tcPr>
            <w:tcW w:w="5047" w:type="dxa"/>
            <w:shd w:val="clear" w:color="auto" w:fill="FBFDFC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676A3F" w:rsidRPr="00F335C2" w:rsidRDefault="00000000">
            <w:pPr>
              <w:spacing w:after="0" w:line="259" w:lineRule="auto"/>
              <w:rPr>
                <w:rFonts w:cs="Times New Roman"/>
                <w:color w:val="000000" w:themeColor="text1"/>
                <w:lang w:val="ru-RU"/>
              </w:rPr>
            </w:pP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 xml:space="preserve">«Экология </w:t>
            </w:r>
            <w:r w:rsidR="006E1A21" w:rsidRPr="006E1A21">
              <w:rPr>
                <w:rFonts w:cs="Times New Roman"/>
                <w:color w:val="000000" w:themeColor="text1"/>
                <w:sz w:val="23"/>
                <w:szCs w:val="23"/>
                <w:lang w:val="ru-RU"/>
              </w:rPr>
              <w:t>—</w:t>
            </w:r>
            <w:r w:rsidRPr="00F335C2">
              <w:rPr>
                <w:rFonts w:cs="Times New Roman"/>
                <w:color w:val="000000" w:themeColor="text1"/>
                <w:sz w:val="23"/>
                <w:lang w:val="ru-RU"/>
              </w:rPr>
              <w:t xml:space="preserve"> это не про идеальных людей, а про людей, которые каждый день делают чуть более разумный выбор».</w:t>
            </w:r>
          </w:p>
        </w:tc>
      </w:tr>
    </w:tbl>
    <w:p w:rsidR="00676A3F" w:rsidRPr="00F335C2" w:rsidRDefault="00676A3F">
      <w:pPr>
        <w:rPr>
          <w:rFonts w:cs="Times New Roman"/>
          <w:color w:val="000000" w:themeColor="text1"/>
          <w:lang w:val="ru-RU"/>
        </w:rPr>
      </w:pPr>
    </w:p>
    <w:p w:rsidR="00676A3F" w:rsidRPr="006E1A21" w:rsidRDefault="00000000" w:rsidP="006E1A21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32"/>
          <w:szCs w:val="32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sz w:val="32"/>
          <w:szCs w:val="32"/>
          <w:lang w:val="ru-RU"/>
        </w:rPr>
        <w:t>10. Практический блок: кейсы для обсуждения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Ниже приведены готовые ситуации. Педагог может распечатать их на карточках, распределить между группами или использовать для фронтального обсуждения.</w:t>
      </w:r>
    </w:p>
    <w:p w:rsidR="00676A3F" w:rsidRPr="003219E8" w:rsidRDefault="00000000" w:rsidP="006E1A21">
      <w:pPr>
        <w:pStyle w:val="2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Ситуация 1. Лишние покупки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Подросток идет в магазин за одной тетрадью, но покупает напиток в одноразовой бутылке, сладость в лишней упаковке и пакет, хотя мог обойтись без него.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• Вопрос для обсуждения</w:t>
      </w:r>
      <w:r w:rsidR="00F335C2" w:rsidRPr="003219E8">
        <w:rPr>
          <w:rFonts w:cs="Times New Roman"/>
          <w:color w:val="000000" w:themeColor="text1"/>
          <w:sz w:val="28"/>
          <w:szCs w:val="28"/>
          <w:lang w:val="ru-RU"/>
        </w:rPr>
        <w:t>: что</w:t>
      </w: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 здесь можно было сделать экологичнее?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• Ожидаемые ответы</w:t>
      </w:r>
      <w:r w:rsidR="00F335C2" w:rsidRPr="003219E8">
        <w:rPr>
          <w:rFonts w:cs="Times New Roman"/>
          <w:color w:val="000000" w:themeColor="text1"/>
          <w:sz w:val="28"/>
          <w:szCs w:val="28"/>
          <w:lang w:val="ru-RU"/>
        </w:rPr>
        <w:t>: планировать</w:t>
      </w: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 покупки, не брать лишнее, использовать свою сумку, взять воду с собой.</w:t>
      </w:r>
    </w:p>
    <w:p w:rsidR="00676A3F" w:rsidRPr="003219E8" w:rsidRDefault="00000000" w:rsidP="006E1A21">
      <w:pPr>
        <w:pStyle w:val="2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Ситуация 2. Школьное мероприятие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После классного чаепития вся упаковка - бумага, бутылки, коробки - выбрасывается в один пакет.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• Вопрос для обсуждения</w:t>
      </w:r>
      <w:r w:rsidR="00F335C2" w:rsidRPr="003219E8">
        <w:rPr>
          <w:rFonts w:cs="Times New Roman"/>
          <w:color w:val="000000" w:themeColor="text1"/>
          <w:sz w:val="28"/>
          <w:szCs w:val="28"/>
          <w:lang w:val="ru-RU"/>
        </w:rPr>
        <w:t>: как</w:t>
      </w: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 можно было организовать это по-другому?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• Ожидаемые ответы</w:t>
      </w:r>
      <w:r w:rsidR="00F335C2" w:rsidRPr="003219E8">
        <w:rPr>
          <w:rFonts w:cs="Times New Roman"/>
          <w:color w:val="000000" w:themeColor="text1"/>
          <w:sz w:val="28"/>
          <w:szCs w:val="28"/>
          <w:lang w:val="ru-RU"/>
        </w:rPr>
        <w:t>: подготовить</w:t>
      </w: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 отдельные коробки или пакеты, сократить одноразовое, заранее продумать раздельный сбор.</w:t>
      </w:r>
    </w:p>
    <w:p w:rsidR="00676A3F" w:rsidRPr="003219E8" w:rsidRDefault="00000000" w:rsidP="006E1A21">
      <w:pPr>
        <w:pStyle w:val="2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Ситуация 3. Ненужные вещи дома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Дома лежат одежда, книги и рабочая техника, которыми уже не пользуются.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• Вопрос для обсуждения</w:t>
      </w:r>
      <w:r w:rsidR="00F335C2" w:rsidRPr="003219E8">
        <w:rPr>
          <w:rFonts w:cs="Times New Roman"/>
          <w:color w:val="000000" w:themeColor="text1"/>
          <w:sz w:val="28"/>
          <w:szCs w:val="28"/>
          <w:lang w:val="ru-RU"/>
        </w:rPr>
        <w:t>: почему</w:t>
      </w: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 это не обязательно мусор?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• Ожидаемые ответы: Вещи можно отдать, обменять, передать, продать или использовать повторно.</w:t>
      </w:r>
    </w:p>
    <w:p w:rsidR="00676A3F" w:rsidRPr="003219E8" w:rsidRDefault="00000000" w:rsidP="006E1A21">
      <w:pPr>
        <w:pStyle w:val="2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Ситуация 4. Расход ресурсов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Человек чистит зубы с открытым краном и оставляет в комнате свет и включенные приборы.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• Вопрос для обсуждения</w:t>
      </w:r>
      <w:r w:rsidR="00F335C2" w:rsidRPr="003219E8">
        <w:rPr>
          <w:rFonts w:cs="Times New Roman"/>
          <w:color w:val="000000" w:themeColor="text1"/>
          <w:sz w:val="28"/>
          <w:szCs w:val="28"/>
          <w:lang w:val="ru-RU"/>
        </w:rPr>
        <w:t>: почему</w:t>
      </w: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 это тоже относится к теме </w:t>
      </w:r>
      <w:proofErr w:type="spellStart"/>
      <w:r w:rsidRPr="003219E8">
        <w:rPr>
          <w:rFonts w:cs="Times New Roman"/>
          <w:color w:val="000000" w:themeColor="text1"/>
          <w:sz w:val="28"/>
          <w:szCs w:val="28"/>
          <w:lang w:val="ru-RU"/>
        </w:rPr>
        <w:t>экопривычек</w:t>
      </w:r>
      <w:proofErr w:type="spellEnd"/>
      <w:r w:rsidRPr="003219E8">
        <w:rPr>
          <w:rFonts w:cs="Times New Roman"/>
          <w:color w:val="000000" w:themeColor="text1"/>
          <w:sz w:val="28"/>
          <w:szCs w:val="28"/>
          <w:lang w:val="ru-RU"/>
        </w:rPr>
        <w:t>?</w:t>
      </w:r>
    </w:p>
    <w:p w:rsidR="00676A3F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• Ожидаемые ответы</w:t>
      </w:r>
      <w:r w:rsidR="00F335C2" w:rsidRPr="003219E8">
        <w:rPr>
          <w:rFonts w:cs="Times New Roman"/>
          <w:color w:val="000000" w:themeColor="text1"/>
          <w:sz w:val="28"/>
          <w:szCs w:val="28"/>
          <w:lang w:val="ru-RU"/>
        </w:rPr>
        <w:t>: потому</w:t>
      </w: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 что впустую расходуются вода и электроэнергия - важные ресурсы.</w:t>
      </w:r>
    </w:p>
    <w:p w:rsidR="006E1A21" w:rsidRPr="003219E8" w:rsidRDefault="006E1A21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676A3F" w:rsidRPr="006E1A21" w:rsidRDefault="00000000" w:rsidP="006E1A21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32"/>
          <w:szCs w:val="32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sz w:val="32"/>
          <w:szCs w:val="32"/>
          <w:lang w:val="ru-RU"/>
        </w:rPr>
        <w:t>11. Рефлексия и подведение итогов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Для завершения урока рекомендуется провести короткое упражнение «Экологический аудит одного дня». Обучающимся предлагается письменно ответить на вопросы: какие неэкологичные привычки у меня есть, что я могу изменить без особых трудностей, какие 2-3 привычки я готов начать внедрять уже на этой неделе.</w:t>
      </w:r>
    </w:p>
    <w:p w:rsidR="00676A3F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После выполнения задания педагог организует общий итог: подчеркивает, что экология начинается с повседневных действий, а личные привычки в сумме формируют общественный результат. Важно завершить урок позитивно и без давления: не требовать идеальности, а поддержать готовность делать небольшие, но устойчивые шаги.</w:t>
      </w:r>
    </w:p>
    <w:p w:rsidR="006E1A21" w:rsidRPr="003219E8" w:rsidRDefault="006E1A21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676A3F" w:rsidRPr="006E1A21" w:rsidRDefault="00000000" w:rsidP="006E1A21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32"/>
          <w:szCs w:val="32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sz w:val="32"/>
          <w:szCs w:val="32"/>
          <w:lang w:val="ru-RU"/>
        </w:rPr>
        <w:t>12. Домашнее задание (по выбору)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• Личный трекер </w:t>
      </w:r>
      <w:proofErr w:type="spellStart"/>
      <w:r w:rsidRPr="003219E8">
        <w:rPr>
          <w:rFonts w:cs="Times New Roman"/>
          <w:color w:val="000000" w:themeColor="text1"/>
          <w:sz w:val="28"/>
          <w:szCs w:val="28"/>
          <w:lang w:val="ru-RU"/>
        </w:rPr>
        <w:t>экопривычек</w:t>
      </w:r>
      <w:proofErr w:type="spellEnd"/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 на 7 дней: фиксировать лишние покупки, использование многоразовых вещей, сортировку отходов и экономию ресурсов.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• Мини-проект «Как сделать наш класс или школу экологичнее»: предложить 5-7 реалистичных шагов.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• Короткое эссе на тему «Почему экологичное поведение </w:t>
      </w:r>
      <w:r w:rsidR="00F335C2" w:rsidRPr="003219E8">
        <w:rPr>
          <w:rFonts w:cs="Times New Roman"/>
          <w:color w:val="000000" w:themeColor="text1"/>
          <w:sz w:val="28"/>
          <w:szCs w:val="28"/>
          <w:lang w:val="ru-RU"/>
        </w:rPr>
        <w:t>— это</w:t>
      </w: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 не только про природу, но и про ответственность перед обществом и страной?»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br w:type="page"/>
      </w:r>
    </w:p>
    <w:p w:rsidR="00676A3F" w:rsidRPr="006E1A21" w:rsidRDefault="00000000" w:rsidP="006E1A21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32"/>
          <w:szCs w:val="32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sz w:val="32"/>
          <w:szCs w:val="32"/>
          <w:lang w:val="ru-RU"/>
        </w:rPr>
        <w:lastRenderedPageBreak/>
        <w:t>Приложение 1. Карточки для практической работы</w:t>
      </w:r>
    </w:p>
    <w:p w:rsidR="006E1A21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Карточки можно вырезать и раздать группам. При необходимости педагог дополняет их региональными или школьными примерами.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52"/>
      </w:tblGrid>
      <w:tr w:rsidR="00F335C2" w:rsidRPr="003219E8">
        <w:trPr>
          <w:jc w:val="center"/>
        </w:trPr>
        <w:tc>
          <w:tcPr>
            <w:tcW w:w="9752" w:type="dxa"/>
            <w:shd w:val="clear" w:color="auto" w:fill="F3F8F5"/>
            <w:tcMar>
              <w:top w:w="140" w:type="dxa"/>
              <w:left w:w="170" w:type="dxa"/>
              <w:bottom w:w="140" w:type="dxa"/>
              <w:right w:w="170" w:type="dxa"/>
            </w:tcMar>
            <w:vAlign w:val="center"/>
          </w:tcPr>
          <w:p w:rsidR="00676A3F" w:rsidRPr="003219E8" w:rsidRDefault="00000000" w:rsidP="006E1A21">
            <w:pPr>
              <w:spacing w:after="0" w:line="360" w:lineRule="auto"/>
              <w:ind w:firstLine="709"/>
              <w:contextualSpacing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219E8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Карточка 1. Ты идешь в магазин за одной тетрадью, но покупаешь еще напиток в одноразовой бутылке, сладость в лишней упаковке и пакет. </w:t>
            </w:r>
            <w:proofErr w:type="spellStart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>Обсудите</w:t>
            </w:r>
            <w:proofErr w:type="spellEnd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>какие</w:t>
            </w:r>
            <w:proofErr w:type="spellEnd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>решения</w:t>
            </w:r>
            <w:proofErr w:type="spellEnd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>здесь</w:t>
            </w:r>
            <w:proofErr w:type="spellEnd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 xml:space="preserve"> можно изменить?</w:t>
            </w:r>
          </w:p>
        </w:tc>
      </w:tr>
      <w:tr w:rsidR="00F335C2" w:rsidRPr="003219E8">
        <w:trPr>
          <w:jc w:val="center"/>
        </w:trPr>
        <w:tc>
          <w:tcPr>
            <w:tcW w:w="9752" w:type="dxa"/>
            <w:shd w:val="clear" w:color="auto" w:fill="FBFDFC"/>
            <w:tcMar>
              <w:top w:w="140" w:type="dxa"/>
              <w:left w:w="170" w:type="dxa"/>
              <w:bottom w:w="140" w:type="dxa"/>
              <w:right w:w="170" w:type="dxa"/>
            </w:tcMar>
            <w:vAlign w:val="center"/>
          </w:tcPr>
          <w:p w:rsidR="00676A3F" w:rsidRPr="003219E8" w:rsidRDefault="00000000" w:rsidP="006E1A21">
            <w:pPr>
              <w:spacing w:after="0" w:line="360" w:lineRule="auto"/>
              <w:ind w:firstLine="709"/>
              <w:contextualSpacing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219E8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Карточка 2. После школьного мероприятия все отходы смешали в один пакет. </w:t>
            </w:r>
            <w:proofErr w:type="spellStart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>Обсудите</w:t>
            </w:r>
            <w:proofErr w:type="spellEnd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>как</w:t>
            </w:r>
            <w:proofErr w:type="spellEnd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>можно</w:t>
            </w:r>
            <w:proofErr w:type="spellEnd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>было</w:t>
            </w:r>
            <w:proofErr w:type="spellEnd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 xml:space="preserve"> организовать более экологичный порядок?</w:t>
            </w:r>
          </w:p>
        </w:tc>
      </w:tr>
      <w:tr w:rsidR="00F335C2" w:rsidRPr="00E23781">
        <w:trPr>
          <w:jc w:val="center"/>
        </w:trPr>
        <w:tc>
          <w:tcPr>
            <w:tcW w:w="9752" w:type="dxa"/>
            <w:shd w:val="clear" w:color="auto" w:fill="F3F8F5"/>
            <w:tcMar>
              <w:top w:w="140" w:type="dxa"/>
              <w:left w:w="170" w:type="dxa"/>
              <w:bottom w:w="140" w:type="dxa"/>
              <w:right w:w="170" w:type="dxa"/>
            </w:tcMar>
            <w:vAlign w:val="center"/>
          </w:tcPr>
          <w:p w:rsidR="00676A3F" w:rsidRPr="003219E8" w:rsidRDefault="00000000" w:rsidP="006E1A21">
            <w:pPr>
              <w:spacing w:after="0" w:line="360" w:lineRule="auto"/>
              <w:ind w:firstLine="709"/>
              <w:contextualSpacing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3219E8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Карточка 3. Дома накопились одежда, книги и рабочая техника, которыми уже не пользуются. Обсудите: почему это не обязательно мусор и какие есть варианты действий?</w:t>
            </w:r>
          </w:p>
        </w:tc>
      </w:tr>
      <w:tr w:rsidR="00F335C2" w:rsidRPr="003219E8">
        <w:trPr>
          <w:jc w:val="center"/>
        </w:trPr>
        <w:tc>
          <w:tcPr>
            <w:tcW w:w="9752" w:type="dxa"/>
            <w:shd w:val="clear" w:color="auto" w:fill="FBFDFC"/>
            <w:tcMar>
              <w:top w:w="140" w:type="dxa"/>
              <w:left w:w="170" w:type="dxa"/>
              <w:bottom w:w="140" w:type="dxa"/>
              <w:right w:w="170" w:type="dxa"/>
            </w:tcMar>
            <w:vAlign w:val="center"/>
          </w:tcPr>
          <w:p w:rsidR="00676A3F" w:rsidRPr="003219E8" w:rsidRDefault="00000000" w:rsidP="006E1A21">
            <w:pPr>
              <w:spacing w:after="0" w:line="360" w:lineRule="auto"/>
              <w:ind w:firstLine="709"/>
              <w:contextualSpacing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3219E8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Карточка 4. Во время умывания остается открытым кран, а после ухода из комнаты горит свет и работают зарядки. </w:t>
            </w:r>
            <w:proofErr w:type="spellStart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>Обсудите</w:t>
            </w:r>
            <w:proofErr w:type="spellEnd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>какие</w:t>
            </w:r>
            <w:proofErr w:type="spellEnd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>ресурсы</w:t>
            </w:r>
            <w:proofErr w:type="spellEnd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>тратятся</w:t>
            </w:r>
            <w:proofErr w:type="spellEnd"/>
            <w:r w:rsidRPr="003219E8">
              <w:rPr>
                <w:rFonts w:cs="Times New Roman"/>
                <w:color w:val="000000" w:themeColor="text1"/>
                <w:sz w:val="28"/>
                <w:szCs w:val="28"/>
              </w:rPr>
              <w:t xml:space="preserve"> впустую и что можно изменить?</w:t>
            </w:r>
          </w:p>
        </w:tc>
      </w:tr>
    </w:tbl>
    <w:p w:rsidR="00676A3F" w:rsidRPr="003219E8" w:rsidRDefault="00676A3F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</w:rPr>
      </w:pPr>
    </w:p>
    <w:p w:rsidR="006E1A21" w:rsidRDefault="006E1A21">
      <w:pPr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lang w:val="ru-RU"/>
        </w:rPr>
        <w:br w:type="page"/>
      </w:r>
    </w:p>
    <w:p w:rsidR="00676A3F" w:rsidRPr="006E1A21" w:rsidRDefault="00000000" w:rsidP="006E1A21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32"/>
          <w:szCs w:val="32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sz w:val="32"/>
          <w:szCs w:val="32"/>
          <w:lang w:val="ru-RU"/>
        </w:rPr>
        <w:lastRenderedPageBreak/>
        <w:t>Приложение 2. Лист мини-рефлексии для обучающегося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Педагог может распечатать этот блок отдельным листом либо вывести на экран и предложить записать ответы в тетради.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52"/>
      </w:tblGrid>
      <w:tr w:rsidR="00F335C2" w:rsidRPr="00E23781">
        <w:trPr>
          <w:jc w:val="center"/>
        </w:trPr>
        <w:tc>
          <w:tcPr>
            <w:tcW w:w="97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676A3F" w:rsidRPr="006E1A21" w:rsidRDefault="00000000" w:rsidP="006E1A21">
            <w:pPr>
              <w:spacing w:after="0" w:line="360" w:lineRule="auto"/>
              <w:ind w:firstLine="709"/>
              <w:contextualSpacing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3219E8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1. Какие неэкологичные привычки у меня есть в обычный день</w:t>
            </w:r>
            <w:r w:rsid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?</w:t>
            </w:r>
            <w:r w:rsidRP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__________________________________________</w:t>
            </w:r>
            <w:r w:rsid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____________________________________</w:t>
            </w:r>
            <w:r w:rsidR="006E1A21" w:rsidRP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_______________________________</w:t>
            </w:r>
            <w:r w:rsid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________________________</w:t>
            </w:r>
            <w:r w:rsidR="006E1A21" w:rsidRP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</w:tr>
      <w:tr w:rsidR="00F335C2" w:rsidRPr="00E23781">
        <w:trPr>
          <w:jc w:val="center"/>
        </w:trPr>
        <w:tc>
          <w:tcPr>
            <w:tcW w:w="97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676A3F" w:rsidRPr="003219E8" w:rsidRDefault="00000000" w:rsidP="006E1A21">
            <w:pPr>
              <w:spacing w:after="0" w:line="360" w:lineRule="auto"/>
              <w:ind w:firstLine="709"/>
              <w:contextualSpacing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3219E8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2. Что я могу изменить без особых трудностей уже сейчас?</w:t>
            </w:r>
            <w:r w:rsidR="006E1A21" w:rsidRP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__________________________________________</w:t>
            </w:r>
            <w:r w:rsid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____________________________________</w:t>
            </w:r>
            <w:r w:rsidR="006E1A21" w:rsidRP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_______________________________</w:t>
            </w:r>
            <w:r w:rsid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_______________________</w:t>
            </w:r>
          </w:p>
        </w:tc>
      </w:tr>
      <w:tr w:rsidR="00F335C2" w:rsidRPr="00E23781">
        <w:trPr>
          <w:jc w:val="center"/>
        </w:trPr>
        <w:tc>
          <w:tcPr>
            <w:tcW w:w="97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676A3F" w:rsidRPr="003219E8" w:rsidRDefault="00000000" w:rsidP="006E1A21">
            <w:pPr>
              <w:spacing w:after="0" w:line="360" w:lineRule="auto"/>
              <w:ind w:firstLine="709"/>
              <w:contextualSpacing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3219E8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3. Какие две экологические привычки я готов начать внедрять на этой неделе?</w:t>
            </w:r>
            <w:r w:rsidR="006E1A21" w:rsidRP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__________________________________________</w:t>
            </w:r>
            <w:r w:rsid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____________________________________</w:t>
            </w:r>
            <w:r w:rsidR="006E1A21" w:rsidRP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_______________________________</w:t>
            </w:r>
            <w:r w:rsid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_______________________</w:t>
            </w:r>
          </w:p>
        </w:tc>
      </w:tr>
      <w:tr w:rsidR="00F335C2" w:rsidRPr="00E23781">
        <w:trPr>
          <w:jc w:val="center"/>
        </w:trPr>
        <w:tc>
          <w:tcPr>
            <w:tcW w:w="97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676A3F" w:rsidRPr="003219E8" w:rsidRDefault="00000000" w:rsidP="006E1A21">
            <w:pPr>
              <w:spacing w:after="0" w:line="360" w:lineRule="auto"/>
              <w:ind w:firstLine="709"/>
              <w:contextualSpacing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3219E8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4. Почему эти изменения будут полезны лично для меня?____________________________________________________________________</w:t>
            </w:r>
            <w:r w:rsid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</w:t>
            </w:r>
            <w:r w:rsidR="006E1A21" w:rsidRP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__________________________________________</w:t>
            </w:r>
            <w:r w:rsid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</w:t>
            </w:r>
          </w:p>
        </w:tc>
      </w:tr>
      <w:tr w:rsidR="00F335C2" w:rsidRPr="00E23781">
        <w:trPr>
          <w:jc w:val="center"/>
        </w:trPr>
        <w:tc>
          <w:tcPr>
            <w:tcW w:w="9752" w:type="dxa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676A3F" w:rsidRPr="003219E8" w:rsidRDefault="00000000" w:rsidP="006E1A21">
            <w:pPr>
              <w:spacing w:after="0" w:line="360" w:lineRule="auto"/>
              <w:ind w:firstLine="709"/>
              <w:contextualSpacing/>
              <w:jc w:val="both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3219E8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5. Как мой небольшой выбор может быть полезен школе, городу и стране?____________________________________________________________________</w:t>
            </w:r>
            <w:r w:rsid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___________________________</w:t>
            </w:r>
            <w:r w:rsidR="006E1A21" w:rsidRP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_______________________________</w:t>
            </w:r>
            <w:r w:rsidR="006E1A21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______</w:t>
            </w:r>
            <w:r w:rsidR="006E1A21" w:rsidRPr="003219E8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3219E8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br/>
            </w:r>
          </w:p>
        </w:tc>
      </w:tr>
    </w:tbl>
    <w:p w:rsidR="006E1A21" w:rsidRDefault="006E1A21" w:rsidP="006E1A21">
      <w:pPr>
        <w:pStyle w:val="1"/>
        <w:spacing w:before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ru-RU"/>
        </w:rPr>
      </w:pPr>
    </w:p>
    <w:p w:rsidR="006E1A21" w:rsidRDefault="006E1A21">
      <w:pPr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lang w:val="ru-RU"/>
        </w:rPr>
        <w:br w:type="page"/>
      </w:r>
    </w:p>
    <w:p w:rsidR="00676A3F" w:rsidRPr="006E1A21" w:rsidRDefault="00000000" w:rsidP="006E1A21">
      <w:pPr>
        <w:pStyle w:val="1"/>
        <w:spacing w:before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B050"/>
          <w:sz w:val="32"/>
          <w:szCs w:val="32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sz w:val="32"/>
          <w:szCs w:val="32"/>
          <w:lang w:val="ru-RU"/>
        </w:rPr>
        <w:lastRenderedPageBreak/>
        <w:t>Приложение 3. Список использованных источников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• Федеральный закон от 10.01.2002 </w:t>
      </w:r>
      <w:r w:rsidRPr="003219E8">
        <w:rPr>
          <w:rFonts w:cs="Times New Roman"/>
          <w:color w:val="000000" w:themeColor="text1"/>
          <w:sz w:val="28"/>
          <w:szCs w:val="28"/>
        </w:rPr>
        <w:t>N</w:t>
      </w: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 7-ФЗ «Об охране окружающей среды» (статьи 71 и 74).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• Указ Президента Российской Федерации от 07.05.2024 </w:t>
      </w:r>
      <w:r w:rsidRPr="003219E8">
        <w:rPr>
          <w:rFonts w:cs="Times New Roman"/>
          <w:color w:val="000000" w:themeColor="text1"/>
          <w:sz w:val="28"/>
          <w:szCs w:val="28"/>
        </w:rPr>
        <w:t>N</w:t>
      </w:r>
      <w:r w:rsidRPr="003219E8">
        <w:rPr>
          <w:rFonts w:cs="Times New Roman"/>
          <w:color w:val="000000" w:themeColor="text1"/>
          <w:sz w:val="28"/>
          <w:szCs w:val="28"/>
          <w:lang w:val="ru-RU"/>
        </w:rPr>
        <w:t xml:space="preserve"> 309 «О национальных целях развития Российской Федерации на период до 2030 года и на перспективу до 2036 года».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• ППК «Российский экологический оператор». Проект «Зеленая школа»: уроки для 5-9 и 10-11 классов по экологичным привычкам и раздельному сбору отходов.</w:t>
      </w:r>
    </w:p>
    <w:p w:rsidR="006E1A21" w:rsidRDefault="006E1A21">
      <w:pPr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lang w:val="ru-RU"/>
        </w:rPr>
        <w:br w:type="page"/>
      </w:r>
    </w:p>
    <w:p w:rsidR="00676A3F" w:rsidRPr="006E1A21" w:rsidRDefault="00000000" w:rsidP="006E1A21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32"/>
          <w:szCs w:val="32"/>
          <w:lang w:val="ru-RU"/>
        </w:rPr>
      </w:pPr>
      <w:r w:rsidRPr="006E1A21">
        <w:rPr>
          <w:rFonts w:ascii="Times New Roman" w:eastAsia="Times New Roman" w:hAnsi="Times New Roman" w:cs="Times New Roman"/>
          <w:color w:val="00B050"/>
          <w:sz w:val="32"/>
          <w:szCs w:val="32"/>
          <w:lang w:val="ru-RU"/>
        </w:rPr>
        <w:lastRenderedPageBreak/>
        <w:t>Приложение 4. Краткий чек-лист педагога перед занятием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• Проверить, подготовлены ли карточки с практическими ситуациями и листы мини-рефлексии.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• Определить, будет ли практический блок проходить в группах или фронтально, исходя из численности класса.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• Подготовить 2-3 близких подросткам примера из школьной, городской или семейной жизни.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• Сформулировать итоговую мысль урока заранее: экологичность начинается с небольших, но регулярных действий.</w:t>
      </w:r>
    </w:p>
    <w:p w:rsidR="00676A3F" w:rsidRPr="003219E8" w:rsidRDefault="00000000" w:rsidP="006E1A21">
      <w:pPr>
        <w:spacing w:after="0" w:line="360" w:lineRule="auto"/>
        <w:ind w:firstLine="709"/>
        <w:contextualSpacing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3219E8">
        <w:rPr>
          <w:rFonts w:cs="Times New Roman"/>
          <w:color w:val="000000" w:themeColor="text1"/>
          <w:sz w:val="28"/>
          <w:szCs w:val="28"/>
          <w:lang w:val="ru-RU"/>
        </w:rPr>
        <w:t>• Завершить занятие позитивным призывом к посильным шагам, не создавая у обучающихся ощущения вины или давления.</w:t>
      </w:r>
    </w:p>
    <w:sectPr w:rsidR="00676A3F" w:rsidRPr="003219E8" w:rsidSect="00034616">
      <w:headerReference w:type="default" r:id="rId8"/>
      <w:footerReference w:type="even" r:id="rId9"/>
      <w:footerReference w:type="default" r:id="rId10"/>
      <w:pgSz w:w="11906" w:h="16838"/>
      <w:pgMar w:top="1134" w:right="907" w:bottom="10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1F1" w:rsidRDefault="001521F1">
      <w:pPr>
        <w:spacing w:after="0" w:line="240" w:lineRule="auto"/>
      </w:pPr>
      <w:r>
        <w:separator/>
      </w:r>
    </w:p>
  </w:endnote>
  <w:endnote w:type="continuationSeparator" w:id="0">
    <w:p w:rsidR="001521F1" w:rsidRDefault="0015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1A21" w:rsidRDefault="006E1A2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A3F" w:rsidRDefault="00000000">
    <w:pPr>
      <w:pStyle w:val="a7"/>
      <w:jc w:val="center"/>
    </w:pPr>
    <w:proofErr w:type="spellStart"/>
    <w:r>
      <w:rPr>
        <w:sz w:val="18"/>
      </w:rPr>
      <w:t>Стр</w:t>
    </w:r>
    <w:proofErr w:type="spellEnd"/>
    <w:r>
      <w:rPr>
        <w:sz w:val="18"/>
      </w:rPr>
      <w:t xml:space="preserve">. </w:t>
    </w:r>
    <w:r>
      <w:fldChar w:fldCharType="begin"/>
    </w:r>
    <w:r>
      <w:instrText>PAGE</w:instrText>
    </w:r>
    <w:r>
      <w:fldChar w:fldCharType="separate"/>
    </w:r>
    <w:r w:rsidR="00F335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1F1" w:rsidRDefault="001521F1">
      <w:pPr>
        <w:spacing w:after="0" w:line="240" w:lineRule="auto"/>
      </w:pPr>
      <w:r>
        <w:separator/>
      </w:r>
    </w:p>
  </w:footnote>
  <w:footnote w:type="continuationSeparator" w:id="0">
    <w:p w:rsidR="001521F1" w:rsidRDefault="0015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A3F" w:rsidRDefault="00676A3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8596241">
    <w:abstractNumId w:val="8"/>
  </w:num>
  <w:num w:numId="2" w16cid:durableId="531109956">
    <w:abstractNumId w:val="6"/>
  </w:num>
  <w:num w:numId="3" w16cid:durableId="110320791">
    <w:abstractNumId w:val="5"/>
  </w:num>
  <w:num w:numId="4" w16cid:durableId="1150832738">
    <w:abstractNumId w:val="4"/>
  </w:num>
  <w:num w:numId="5" w16cid:durableId="235823619">
    <w:abstractNumId w:val="7"/>
  </w:num>
  <w:num w:numId="6" w16cid:durableId="149177458">
    <w:abstractNumId w:val="3"/>
  </w:num>
  <w:num w:numId="7" w16cid:durableId="1588265461">
    <w:abstractNumId w:val="2"/>
  </w:num>
  <w:num w:numId="8" w16cid:durableId="1175994460">
    <w:abstractNumId w:val="1"/>
  </w:num>
  <w:num w:numId="9" w16cid:durableId="58677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21F1"/>
    <w:rsid w:val="0029639D"/>
    <w:rsid w:val="002A37C5"/>
    <w:rsid w:val="003219E8"/>
    <w:rsid w:val="00326F90"/>
    <w:rsid w:val="00661164"/>
    <w:rsid w:val="00676A3F"/>
    <w:rsid w:val="006E1A21"/>
    <w:rsid w:val="008043EA"/>
    <w:rsid w:val="00A158E4"/>
    <w:rsid w:val="00AA1A03"/>
    <w:rsid w:val="00AA1D8D"/>
    <w:rsid w:val="00AC6534"/>
    <w:rsid w:val="00AF686E"/>
    <w:rsid w:val="00B47730"/>
    <w:rsid w:val="00C33795"/>
    <w:rsid w:val="00CB0664"/>
    <w:rsid w:val="00CF1633"/>
    <w:rsid w:val="00E23781"/>
    <w:rsid w:val="00F335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A1267"/>
  <w14:defaultImageDpi w14:val="300"/>
  <w15:docId w15:val="{C104622E-6788-4644-A0C1-BC4B2AE1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color w:val="202020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3D"/>
      <w:sz w:val="30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3D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3D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84A35"/>
      <w:spacing w:val="5"/>
      <w:kern w:val="28"/>
      <w:sz w:val="40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AF686E"/>
    <w:pPr>
      <w:spacing w:before="100" w:beforeAutospacing="1" w:after="100" w:afterAutospacing="1" w:line="240" w:lineRule="auto"/>
    </w:pPr>
    <w:rPr>
      <w:rFonts w:cs="Times New Roman"/>
      <w:color w:val="auto"/>
      <w:szCs w:val="24"/>
      <w:lang w:val="ru-RU" w:eastAsia="ru-RU"/>
    </w:rPr>
  </w:style>
  <w:style w:type="character" w:customStyle="1" w:styleId="apple-converted-space">
    <w:name w:val="apple-converted-space"/>
    <w:basedOn w:val="a2"/>
    <w:rsid w:val="00AF686E"/>
  </w:style>
  <w:style w:type="character" w:styleId="aff9">
    <w:name w:val="page number"/>
    <w:basedOn w:val="a2"/>
    <w:uiPriority w:val="99"/>
    <w:semiHidden/>
    <w:unhideWhenUsed/>
    <w:rsid w:val="006E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16</Pages>
  <Words>3170</Words>
  <Characters>18075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Osintseva</cp:lastModifiedBy>
  <cp:revision>4</cp:revision>
  <dcterms:created xsi:type="dcterms:W3CDTF">2026-04-02T12:32:00Z</dcterms:created>
  <dcterms:modified xsi:type="dcterms:W3CDTF">2026-04-02T17:06:00Z</dcterms:modified>
  <cp:category/>
</cp:coreProperties>
</file>